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ATAS/1064/2006 vom 28. November 2006</w:t>
      </w:r>
    </w:p>
    <w:p>
      <w:r>
        <w:t>GE Cour de justice, 2006-11-28, DE</w:t>
      </w:r>
    </w:p>
    <w:p>
      <w:r>
        <w:rPr>
          <w:b/>
        </w:rPr>
        <w:t xml:space="preserve">Quelle: </w:t>
      </w:r>
      <w:r>
        <w:t>https://mcp.opencaselaw.ch/entscheid/ge_gerichte_ATAS_1064_2006</w:t>
      </w:r>
    </w:p>
    <w:p>
      <w:r>
        <w:t>FR: GE_GERICHTE ATAS/1064/2006 du 28 novembre 2006</w:t>
      </w:r>
    </w:p>
    <w:p>
      <w:r>
        <w:t>IT: GE_GERICHTE ATAS/1064/2006 del 28 novembre 2006</w:t>
      </w:r>
    </w:p>
    <w:p>
      <w:pPr>
        <w:pStyle w:val="Heading2"/>
      </w:pPr>
      <w:r>
        <w:t>Erwägungen</w:t>
      </w:r>
    </w:p>
    <w:p>
      <w:r>
        <w:rPr>
          <w:b/>
        </w:rPr>
        <w:t>E. 49</w:t>
      </w:r>
    </w:p>
    <w:p>
      <w:r>
        <w:t>&amp;&lt;''9 B9 "'&gt;%&amp;!#&amp;'?&amp;'"'9 89 ;!&amp; %&amp;'" &gt;U %(' ;!&amp;&amp; &amp;!&amp; !'&amp; %&amp;#' &amp;&amp;M' #" B5 &lt;!&amp; E !'";"'"! %&amp; %" &amp;!# &amp;# &amp;"@ ;##&amp; &amp; -+W"S&amp;+!;&gt;" 6 6558</w:t>
      </w:r>
    </w:p>
    <w:p>
      <w:r>
        <w:t>'&amp;!" :%"&amp;9 #" %' M'&amp; %&amp;!!?#9 #!"&amp; !"'P F ""&gt;&amp; :''&gt;#""!&amp;!&amp;'#"&amp;!@'"&amp;"'%#""! ''&gt;#Q @F :%!&amp; %!&amp; &gt; !'"; " '" %!(!"&amp; &amp; '' '&amp; #""!Q F %!&amp;'&amp; "?'&amp; ! ! &amp;%&amp;#''9 -" #!"&amp; !'"' % '&amp;!" ##' ##&amp;# ! ''&amp; F @F ' F "$ &amp;"@;##&amp;&amp;%!&amp;&amp;%'&amp;&amp;'"E&amp;&amp;&amp;!&amp;&gt;U" (&amp;#&amp;&amp;"&amp;&amp;(@9#!"&amp;&amp;!&amp;'"!&amp;!&amp;!. %&amp;( &gt;" &amp;!' &lt;!"' "" &gt; #""! ''&gt;# ' U(!%% &gt;#'#:%#"#&amp;!&amp;'D&amp;'97B4 756'75=F9</w:t>
      </w:r>
    </w:p>
    <w:p>
      <w:r>
        <w:t>?&amp;;;"E&amp;</w:t>
      </w:r>
    </w:p>
    <w:p>
      <w:r>
        <w:t>&amp;"$!" Z</w:t>
      </w:r>
    </w:p>
    <w:p>
      <w:r>
        <w:t>&amp;#"'</w:t>
      </w:r>
    </w:p>
    <w:p>
      <w:r>
        <w:t>!&amp;"G</w:t>
      </w:r>
    </w:p>
    <w:p>
      <w:r>
        <w:t>?&amp;;;"E&amp;$&lt;&amp;"'P</w:t>
      </w:r>
    </w:p>
    <w:p>
      <w:r>
        <w:t>'+&amp;"</w:t>
      </w:r>
    </w:p>
    <w:p>
      <w:r>
        <w:t>!%"!;!&amp;%&amp;#'&amp;&amp;M''!'";"#:%&amp;'"""&gt;U1U;;";##&amp; &amp;!"%&amp;?&amp;;;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