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ATAS/1064/2004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https://mcp.opencaselaw.ch/entscheid/ge_gerichte_ATAS_1064_2004</w:t>
      </w:r>
    </w:p>
    <w:p>
      <w:r>
        <w:t>FR: GE_GERICHTE ATAS/1064/2004 du 14 décembre 2004</w:t>
      </w:r>
    </w:p>
    <w:p>
      <w:r>
        <w:t>IT: GE_GERICHTE ATAS/1064/2004 del 14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#$%$&amp;#'(()*'* #$(+)#'(() ,, , - - , - '. /0 ! $) / '(()</w:t>
      </w:r>
    </w:p>
    <w:p>
      <w:r>
        <w:t>1! 2222222222 !"#$ %%&amp;</w:t>
      </w:r>
    </w:p>
    <w:p>
      <w:r>
        <w:t>&amp;% 33 - -4,* - $% '()!"# &amp;</w:t>
      </w:r>
    </w:p>
    <w:p>
      <w:r>
        <w:t>*+(+)*,--. /,*0/ 3 1%22222222223/4%"%%&amp;5$ +()+$&amp;6 78 /%&amp;8#&amp; 4+%9#%+((($%8&amp;:8#&amp; 0-; 4%%%%,0,---$ &amp;%&amp;&amp;%2222222222&amp; 4%8=&amp;&amp;%&amp;&amp;7? &amp;&amp;&amp; %&amp;@4 9% %%A$ &amp;?84%&amp;&amp;%"44%66?84B&amp;%4 % %C 84&gt; 8 =&amp; :4%&amp; 4%4% 7</w:t>
      </w:r>
    </w:p>
    <w:p>
      <w:r>
        <w:t>8D 1</w:t>
      </w:r>
    </w:p>
    <w:p>
      <w:r>
        <w:t>8 3/4%"1 5$?%%44%&amp; &amp;,+,--,&gt; 1 %&amp; =&amp; 76%'=$ '% %: &amp;7% 4%&amp;&amp;$ 4 4%7 =% # '% &amp;?$ &amp; 4%&amp; %?!&amp;%&amp;4%E?&gt; 8 &amp;% 8 : &amp; 8 ' 4"&amp; &amp; &amp; $ 1 ?4&amp; &amp;%#0-;&amp;? 79?8% &amp;&amp;4%7&amp;&amp; 9&amp;7 $4%&amp;&amp;?%%&amp;4:%%&amp;#&amp; 4%&amp;% C%=&gt; :4%&amp;&amp; %&amp; 4%&amp;%C&amp;=?&amp;&amp;&amp; 4&amp; &amp;%# +--;$ &amp;7?'%%:&amp;@6% &amp; &amp;&amp;$ !4%&amp; 4&amp;C=?A&gt; 8&amp; =&amp;%&amp;?4%&amp; &amp;&amp;% %# &amp;?8==%#&amp;!&amp;% &amp;&amp;B!%%&gt; 4% ,F4&amp;6%,--F$8 %9&amp; % #% 61 &gt; &amp;&amp; &amp; 7% 4% %44&amp;+F9&amp;,--.&gt; %%+.4&amp;6%,--.%%&amp;&amp;%4%?8 8&amp;&amp;44 9%&amp; &amp;&amp;&amp; $4%&amp;&amp;&amp;&amp;&amp; 4% $&amp; 4%&amp;%44%&amp; %12222222222$%C&amp;=$F4&amp;6%,--.&gt; %44%&amp; 4%&amp; =&amp;? 76%'=$ &amp; ? #% %%&amp;%4%%&amp;#&amp; 4%&amp;#$ &amp;%4% 4&amp; &amp;%#&gt;</w:t>
      </w:r>
    </w:p>
    <w:p>
      <w:r>
        <w:t>*+(+)*,--. /F*0/ % 4 +0 &amp;6% ,--.$ 8 &amp; %9&amp; %%$ %&amp;?%44%&amp;%12222222222844%&amp;48 &amp;#:&amp; ?8#&amp;#%1 &gt; 4%4,,&amp;6%,--.$%6 7: +0#6% ,--.4%&amp;&amp;%$4%"? &amp; =% !9=%G , , =# % 8%=&amp; 9% ,, #6% +(.+ 35 &amp; 7 &amp;&amp;&amp; $"+% 7 %%4%&amp;= %%&amp;%H&amp;6% ,--- 3 5$ &amp;% #=% +% 9#% ,--F$ &amp;%I 7&amp; 6%4&amp; =%GD%4 &amp; %$ 4&amp; #% ? %&amp; J44? &amp; B&amp;% &amp;%C ! "% 4%4?%"=446&amp;#=%&amp;K7&amp; 9%?&amp; &amp;%&amp; &amp; 4%&amp; 3 L +,) .H) G +$ +,H +FH G .6 &amp; % 7 %5G %"= 4% % ?&amp; ! J44?&amp; % %# " 9% &amp;% #=%3 L++)(FGH6$++,FH- G.&gt; 1 +((MNF)4GF+HGF65G 844? 84"?8=&amp;%"=4% %&gt; 8&amp;%9&amp; 7%&amp; =:$%%&amp;%#63%&amp;G0H&amp; 5G J%&amp;G.+ $J#&amp; J6 7%%&amp;7"%! 7% %&amp; ! %&amp;$ / &amp;$ 4% J#%$ =&amp; $ % &amp; 44% G&amp;C=&amp;4%&amp;&amp;%&amp;$4%4%!7%=% J#&amp; $%&amp;!%&amp;$4&amp;%!% #/G4&amp; #%&amp;C=&amp;J&amp;4%&amp;&amp;B&amp;%&amp;%C 4%&amp;7&amp;&amp; ?J 4% &amp;&amp; &amp; &amp; %&amp; &amp; %&amp; % =&amp;!J 4? &amp;=3 L+,0FH(G,&amp;% 7 %&gt; #% =&amp; L++,F),G,6&amp;F(-G+65G %?$ &amp; 4% % &amp;%&amp;#$ :4%&amp; 7 ! 4&amp;&amp; &amp;64%4 &amp;%$%686%#&amp; 44%7&amp;8#&amp;=&amp;4"&amp;$?84%$ &amp;?8:4%&amp;6&amp;&amp;!% &amp;&amp;#&amp;$9=%&amp; %&amp;% =&amp;4?8%&amp;4%&amp;&amp;%%6/7 G 8?%#%4%6&amp;8%44%&amp; $?&amp; &amp;%&amp; 8&amp;?4&amp;&amp;=:&amp;7&amp;869&amp;8 &amp;%&amp; $?%44%&amp; 7%:4&amp;$?84% =&amp; %&amp;4&amp;</w:t>
      </w:r>
    </w:p>
    <w:p>
      <w:r>
        <w:t>*+(+)*,--. /.*0/ :4% 4% 4% : $ ?8 &amp; &amp; &amp;6 4 8"$ ? %4&amp; &amp;:&amp; &amp; 844% &amp; &amp;&amp; &amp;%&amp;7?8:4%&amp;&amp; 7G =&amp; 1 +(((OFF,4G+(F5G 8 84"$ # 8 =&amp; 8==%#&amp; 4% &amp;%&amp;&amp;$ 8 =&amp; $!9&amp;&amp;&amp;%$:4%&amp;4%"1 $&amp;%44%&amp;%4&amp;&amp;&amp; &amp;&amp; %&amp;?84#%4%6&amp;&gt; %&amp;$ %9&amp; 4 &amp;%&amp;&amp;$ ? 4&amp; &amp; %&amp;6&amp;4&amp; &gt; 84%&amp;%%%&amp;4?:4%&amp;%&amp; 4#&amp;&gt; 4%%%44%&amp;%12222222222$&amp;%?8&amp;4&amp; %%! &amp; &amp; %%$ 844%&amp; &amp; #$ 4%&amp;% % 4&amp; &amp;%#%%&amp;&gt; 8 $ 8&amp; ! 9&amp; &amp;&amp;% ? 8 %9&amp; % 6 %44%&amp;1 &gt; %%%%9&amp; G PPPP</w:t>
      </w:r>
    </w:p>
    <w:p>
      <w:r>
        <w:t>*+(+)*,--. /0*0/</w:t>
      </w:r>
    </w:p>
    <w:p>
      <w:r>
        <w:t>, 3 - , - - , -</w:t>
      </w:r>
    </w:p>
    <w:p>
      <w:r>
        <w:t>! 5/161 7 811 1 4/ $+' -9: 61</w:t>
      </w:r>
    </w:p>
    <w:p>
      <w:r>
        <w:t>+G %%%%#6G ! 61</w:t>
      </w:r>
    </w:p>
    <w:p>
      <w:r>
        <w:t>,G %9&amp;&amp;G FG &amp;?4% %&amp;=%&amp;&amp;G .G 7% 4%&amp; ?8 4#&amp; 7%% %% &amp;% 4% &amp; %%B&amp; F- 9% " &amp;7&amp; 4% 4 % % %6 7 % %$ DCQR%C7? H$ H--.</w:t>
      </w:r>
    </w:p>
    <w:p>
      <w:r>
        <w:t>$ &amp;% :4%G 4&amp; B&amp;% 4%= G % &amp;S 5 ?% :&amp;&amp;? %%&amp; %6&amp;%&amp;4 &amp;&amp;? &gt; 65 :4% 4% ? &amp;7 &amp; 4#% % &amp;&amp; &amp;% &gt; 5 4%&amp;% =&amp;% %4% &amp;&amp;G D % &amp;&amp; 4 &amp;% &amp; % &amp;&amp;% 5 65 &amp; 5 /$ %67 %%4%%4&amp;%%&amp;"%%%%?8 #% %%%%#6G %%%&amp;%%' 4%#$ ? %&amp; 9&amp;$ ? &amp;&amp;? &amp; 8#44 ? &amp; :4 %%&amp;3%&amp;G+F,$+-H&amp;+-M5G</w:t>
      </w:r>
    </w:p>
    <w:p>
      <w:r>
        <w:t>=%77%S % &amp;S</w:t>
      </w:r>
    </w:p>
    <w:p>
      <w:r>
        <w:t>%% D 6D</w:t>
      </w:r>
    </w:p>
    <w:p>
      <w:r>
        <w:t>47%4% &amp;%%B&amp;&amp;&amp;7 :4%&amp;?8!8777 % %4%=%77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