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ATAS/1063/2004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https://mcp.opencaselaw.ch/entscheid/ge_gerichte_ATAS_1063_2004</w:t>
      </w:r>
    </w:p>
    <w:p>
      <w:r>
        <w:t>FR: GE_GERICHTE ATAS/1063/2004 du 14 décembre 2004</w:t>
      </w:r>
    </w:p>
    <w:p>
      <w:r>
        <w:t>IT: GE_GERICHTE ATAS/1063/2004 del 14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#$%&amp;'#())*+(+, #$)'&amp;#())* -- - , , - , (. /0 ! $* / ())*</w:t>
      </w:r>
    </w:p>
    <w:p>
      <w:r>
        <w:t>1111111111 !!!"#$%&amp; &amp;#&amp;</w:t>
      </w:r>
    </w:p>
    <w:p>
      <w:r>
        <w:t># &amp; 2.3&amp; '!()*" '+</w:t>
      </w:r>
    </w:p>
    <w:p>
      <w:r>
        <w:t>$ !)$,! &amp;#&amp;-). '/&amp;)001 &amp;+.#-)2# #/&amp;)0013 4--#'.&amp; #.&amp;#-,0#"'/&amp;)0013 4#&amp;- &amp;" &amp;.&amp; ## &amp;'5</w:t>
      </w:r>
    </w:p>
    <w:p>
      <w:r>
        <w:t>&amp;#&amp; .&amp;# 6-#&amp;-" .-.&amp;7 &amp;#6-4 &amp; -#&amp; ..&amp; -# # '+- '&amp; 64 # " 4- .#&amp;&amp; # &amp;#"&amp;.&amp;8&amp;9.&amp; 64 -&amp;:#-&amp;# -&amp;#&amp; .&amp;+&amp;"+34+ 4::&amp; &amp;'+ #:&amp;' 6-&amp;# -&amp;8 -&amp;#&amp; &amp;+&amp;"+;</w:t>
      </w:r>
    </w:p>
    <w:p>
      <w:r>
        <w:t>-6 #&amp;-':.&amp;#+-&amp;;</w:t>
      </w:r>
    </w:p>
    <w:p>
      <w:r>
        <w:t>&gt;&gt;&gt;&gt;&gt;&gt;&gt;&gt;&gt;# &amp;+&amp;"+; ); ?-&amp;@; ,; 6.&amp;#+-&amp; 9&amp; ; 1; .. #-4&amp; ;A0 :#&amp;'.&amp; -64." :#&amp;'&amp; &amp;#&amp;# &amp;.&amp;+ &amp;&amp;B --+-,0C#&amp;-*# : #.&amp;. &amp;#''-+-&amp;+&amp;/:+-+&amp;-&amp;8DE&amp;8#:6FF001</w:t>
      </w:r>
    </w:p>
    <w:p>
      <w:r>
        <w:t>&amp;#G'.&amp;;-+. B &amp;.&amp;##9+;'+'#&amp;-# 5 H-6&amp;G ' 6-+#&amp;#&amp; -+&amp;#/ &amp; .- -+# 6+3/HG.#&amp;.#&amp;6'# : '.#"#&amp;-'-&amp; &amp;-+#3H.#&amp; &amp;9 &amp;#-#&amp;.&amp;+ ;'+'#&amp; # . &amp;# ++' +'+&amp;+ # &amp; H /H H !- &amp;/:+-+&amp;-&amp;.#&amp;&amp;. &amp;&amp;' *&amp;&amp;&amp;#&amp;64</w:t>
      </w:r>
    </w:p>
    <w:p>
      <w:r>
        <w:t>$ !,$,! -"&amp;-+&amp;&amp;&amp;&amp;"/;'+'#&amp;-&amp;#&amp;' #&amp;#&amp;'#? - .&amp;" 6 &amp;# C# 6 -+# 6+ 4"#.. - 6+ +G.+-+&amp;#&amp; I&amp; ;(,)(0F (02H;</w:t>
      </w:r>
    </w:p>
    <w:p>
      <w:r>
        <w:t>9&amp;::&amp;5</w:t>
      </w:r>
    </w:p>
    <w:p>
      <w:r>
        <w:t>&amp;&amp;</w:t>
      </w:r>
    </w:p>
    <w:p>
      <w:r>
        <w:t>&amp;+- 5</w:t>
      </w:r>
    </w:p>
    <w:p>
      <w:r>
        <w:t>//#</w:t>
      </w:r>
    </w:p>
    <w:p>
      <w:r>
        <w:t>#.#:#&amp;'-.&amp;+ &amp;&amp;B # :+G.&amp; 644:::+-+&amp; -&amp;#.&amp;9&amp;::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