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ATAS/1062/2016 vom 8. Dezember 2016</w:t>
      </w:r>
    </w:p>
    <w:p>
      <w:r>
        <w:t>GE Cour de justice, 2016-12-08, FR</w:t>
      </w:r>
    </w:p>
    <w:p>
      <w:r>
        <w:rPr>
          <w:b/>
        </w:rPr>
        <w:t xml:space="preserve">Quelle: </w:t>
      </w:r>
      <w:r>
        <w:t>https://mcp.opencaselaw.ch/entscheid/ge_gerichte_ATAS_1062_2016</w:t>
      </w:r>
    </w:p>
    <w:p>
      <w:r>
        <w:t>FR: GE_GERICHTE ATAS/1062/2016 du 8 décembre 2016</w:t>
      </w:r>
    </w:p>
    <w:p>
      <w:r>
        <w:t>IT: GE_GERICHTE ATAS/1062/2016 del 8 dicembre 2016</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RS/GE – E 5 10), la demande est recevable.</w:t>
      </w:r>
    </w:p>
    <w:p>
      <w:r>
        <w:rPr>
          <w:b/>
        </w:rPr>
        <w:t>E. 4</w:t>
      </w:r>
    </w:p>
    <w:p>
      <w:r>
        <w:t>Le litige porte sur la mainlevée de l'opposition faite au commandement de payer.</w:t>
      </w:r>
    </w:p>
    <w:p>
      <w:r>
        <w:rPr>
          <w:b/>
        </w:rPr>
        <w:t>E. 5</w:t>
      </w:r>
    </w:p>
    <w:p>
      <w:r>
        <w:t>La loi fédérale sur la prévoyance professionnelle, vieillesse, survivants et invalidité du 25 juin 1982 institue un régime d'assurance obligatoire des salariés (art. 2 al. 1 LPP).</w:t>
      </w:r>
    </w:p>
    <w:p>
      <w:r>
        <w:t>A/1801/2016 - 5/9 -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w:t>
      </w:r>
    </w:p>
    <w:p>
      <w:r>
        <w:rPr>
          <w:b/>
        </w:rPr>
        <w:t>E. 7</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8</w:t>
      </w:r>
    </w:p>
    <w:p>
      <w:r>
        <w:t>Aux termes du chiffre 10 du contrat d'adhésion signé en l'occurrence par la défenderesse, les cotisations sont exigibles en début de chaque année d'assurance (1er janvier). Lors de mutations intervenues en cours d'année, les contributions sont échues à la date d'entrée en vigueur correspondante. L'employeur s'engage à payer</w:t>
      </w:r>
    </w:p>
    <w:p>
      <w:r>
        <w:t>A/1801/2016 - 6/9 - les contributions dans les délais et à régler le compte au prorata jusqu'au 30 juin et 31 décembre de l'année en question, dans la mesure où celui-ci présente un solde en faveur de la Fondation.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aux procédures de sommation, aux mesures d'encaissement ainsi qu'à la dissolution du contrat.</w:t>
      </w:r>
    </w:p>
    <w:p>
      <w:r>
        <w:rPr>
          <w:b/>
        </w:rPr>
        <w:t>E. 9</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une partie de la créance de la demanderesse est née au plus tôt en janvier 2014, de sorte que la demande du 31 mai 2016 a été déposée dans le délai de prescription de cinq ans.</w:t>
      </w:r>
    </w:p>
    <w:p>
      <w:r>
        <w:rPr>
          <w:b/>
        </w:rPr>
        <w:t>E. 10</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w:t>
      </w:r>
    </w:p>
    <w:p>
      <w:r>
        <w:t>A/1801/2016 - 7/9 -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w:t>
      </w:r>
    </w:p>
    <w:p>
      <w:r>
        <w:rPr>
          <w:b/>
        </w:rPr>
        <w:t>E. 11</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A teneur de l’art. 88 al. 2 LP, le droit du créancier de requérir la continuation de la poursuite se périme par un an à compter de la notification du commandement de payer (première phrase); si opposition a été formée, ce délai ne court pas entre</w:t>
      </w:r>
    </w:p>
    <w:p>
      <w:r>
        <w:t>A/1801/2016 - 8/9 - l'introduction de la procédure judiciaire ou administrative et le jugement définitif (seconde phrase). En l'occurrence, le commandement de payer a été notifié à la défenderesse le 9 février 2016, date à laquelle le délai de péremption d’un an a commencé à courir (ATF 125 III 45 consid. 3b). Par conséquent, la poursuite n'était pas périmée lorsque la demanderesse a saisi la chambre de céans le 31 mai 2016.</w:t>
      </w:r>
    </w:p>
    <w:p>
      <w:r>
        <w:rPr>
          <w:b/>
        </w:rPr>
        <w:t>E. 12</w:t>
      </w:r>
    </w:p>
    <w:p>
      <w:r>
        <w:t>En sa qualité d'employeur occupant des salariés, la défenderesse devait être affiliée à une caisse de prévoyance professionnelle et devait verser les primes convenues avec la demanderesse. Il ressort de l'ensemble des pièces produites par la demanderesse et de l'absence de réaction et de contestation de la défenderesse que cette dernière est demeurée débitrice d'un montant de CHF 16'968.45 correspondant aux cotisations des employés dues au 31 août 2015 pour les années en cause, intérêts et frais de sommation compris. L'administrateur de la société n'a pas réagi aux sommations de la demanderesse, nonobstant l'opposition formée par sa fiduciaire. À noter toutefois que la simple passivité du débiteur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chiffres 12 et 17 du contrat d'adhésion ainsi que par les chiffres 2 et 3 du règlements sur les coûts, faisait partie du contrat et remis à la défenderesse lors de son affiliation. Quant aux intérêts contractuels au 12 octobre 2015 réclamés par la demanderesse et les intérêts de 5% sur la créance en capital, ils sont dus en vertu, respectivement, des art. 66 al. 2 LPP et art. 104 al. 1 CO.</w:t>
      </w:r>
    </w:p>
    <w:p>
      <w:r>
        <w:rPr>
          <w:b/>
        </w:rPr>
        <w:t>E. 13</w:t>
      </w:r>
    </w:p>
    <w:p>
      <w:r>
        <w:t>La demanderesse conclut également à ce que la société soit condamnée aux frais et dépens de la procédure. A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l'espèce, il ne sera pas octroyé de dépens à la demanderesse, les conditions de l'art. 89H al. 1 2ème phrase LPA n'étant pas remplies. Pour ces motifs, il y a lieu d'admettre la demande et de prononcer la mainlevée définitive de l'opposition au commandement de payer de la poursuite n°3_______. Pour le surplus, la procédure est gratuite.</w:t>
      </w:r>
    </w:p>
    <w:p>
      <w:r>
        <w:t>A/1801/2016 - 9/9 -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