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ATAS/1062/2007 vom 2. Oktober 2007</w:t>
      </w:r>
    </w:p>
    <w:p>
      <w:r>
        <w:t>GE Cour de justice, 2007-10-02, DE</w:t>
      </w:r>
    </w:p>
    <w:p>
      <w:r>
        <w:rPr>
          <w:b/>
        </w:rPr>
        <w:t xml:space="preserve">Quelle: </w:t>
      </w:r>
      <w:r>
        <w:t>https://mcp.opencaselaw.ch/entscheid/ge_gerichte_ATAS_1062_2007</w:t>
      </w:r>
    </w:p>
    <w:p>
      <w:r>
        <w:t>FR: GE_GERICHTE ATAS/1062/2007 du 2 octobre 2007</w:t>
      </w:r>
    </w:p>
    <w:p>
      <w:r>
        <w:t>IT: GE_GERICHTE ATAS/1062/2007 del 2 ottobre 2007</w:t>
      </w:r>
    </w:p>
    <w:p>
      <w:pPr>
        <w:pStyle w:val="Heading2"/>
      </w:pPr>
      <w:r>
        <w:t>Volltext</w:t>
      </w:r>
    </w:p>
    <w:p>
      <w:r>
        <w:t>! !</w:t>
      </w:r>
    </w:p>
    <w:p>
      <w:r>
        <w:t>"#$%&amp;"%''( "#')%"%''(</w:t>
      </w:r>
    </w:p>
    <w:p>
      <w:r>
        <w:t>*+ **+ * + , % ! % -.- %''(</w:t>
      </w:r>
    </w:p>
    <w:p>
      <w:r>
        <w:t>!" # $!%&amp;' "&amp; !("&amp; )&amp;*&amp;+#</w:t>
      </w:r>
    </w:p>
    <w:p>
      <w:r>
        <w:t>&amp;</w:t>
      </w:r>
    </w:p>
    <w:p>
      <w:r>
        <w:t>&amp;</w:t>
      </w:r>
    </w:p>
    <w:p>
      <w:r>
        <w:t>++ (,, -</w:t>
      </w:r>
    </w:p>
    <w:p>
      <w:r>
        <w:t>./0 &amp;!"</w:t>
      </w:r>
    </w:p>
    <w:p>
      <w:r>
        <w:t>1234514660 4147- * / 28 9-%: ; (" &amp; :'&amp;&amp;?!' *@&amp;!&amp; : 5 ! 4662 % 44 A8 (B &gt; C5 B % !8 48 43 D&amp; 4662 ?( &amp; !&amp;. "= "&amp;" B&amp;" % &amp;!*?&amp;'&amp;&gt;E" F%=G&amp;?(&amp;==" &amp;''8 78 "&amp;"!!" &amp;!&amp;&amp;%&amp;""%&amp;!&amp; B= 9H"&amp;*!&amp; B%&amp;H ? "" &amp; H"&amp;*!&amp;B%&amp;HI*""A" '! "" &amp;8 58 C "!*4662 (&amp; &amp; A"! &amp;* %B='=AA A"! &amp;8 M8 0 L 4664 (" "%" ! %&amp;&amp; ( ' &amp;"&amp; &amp;&gt;(&amp; (&amp;&amp;%A8 08 %%&amp; 4%&amp;!*4664BA ? "" &amp; H"&amp;*!&amp; B%&amp;H J%" ? %&amp;&amp; &amp;&amp; &gt; !B ' &amp; %=&amp; (%%&amp; !* &gt; =B%%!&amp;%&amp;8 38 22 A"' 4667 (!%. ?" ? (" &amp; *&amp; B 47A84664&amp; 4CA846678 /8 %%&amp; 4C'4667BA ? L&amp;&gt; ? "" &amp; H"&amp;*!&amp;B%&amp;H%""?(%&amp;" &amp;' "&amp;&amp; &amp;L &amp;: ! ? (" "&amp;&amp; &amp; "&amp;&amp; %A%(%%&amp;= ('&amp;'&amp;"8L&amp;"?(%'&amp; .' "?A! !*=B?&amp; J=&gt; &amp; % ""?* *?%'&amp;&amp;&amp;A%=K &amp;'&amp;" " &amp;8</w:t>
      </w:r>
    </w:p>
    <w:p>
      <w:r>
        <w:t>1234514660 7147- 268 ("'&amp;= 20L'466740A"'466C (&amp; " %&amp;&amp; %"%A H"&amp;*!&amp; B%&amp;H &gt; &amp; B%LA ("'%&amp;"" &amp;'8 &amp;= %" " "!&amp;= (""!&amp; "&amp;? !&amp;= ?(&gt; !&amp; ( &amp; &amp; &gt; (&amp;&amp; =8 %%&amp; 40 A"'466C&amp;B ' "" &amp; H"&amp;*!&amp;B%&amp;H &amp;&amp;"?("%'&amp; "% B=%&amp;L?(&gt;25N &amp; &amp;9??!:&amp; B!J!! %&amp;" B &amp; ( 56O ! * ! ? '&amp; *!&amp; =!&amp; %: (*&amp; !&amp;" (&amp;".&amp;B:8 J%?"?(A!&amp;&amp;% ! !&amp;= ( &amp; !*&amp;&amp;&amp;&gt;A&amp;'=*&amp;?(!%.%&amp;&amp;"&amp;&amp;&amp;!&amp; %*%!&amp;&amp;&gt; %&amp; &amp;= ("'&amp;8 228 4M ' 466C B= &amp;B%" &amp; &amp; !" ( !&amp; &gt; &amp; ( ( &amp; 9,BPFB A'B=&amp;&amp; -%:; , J!A8%%&amp; (J! ?"?%&amp;&amp;%=&amp; %&amp;&amp; %%!&amp; &gt; &amp; &amp; ?? ! A"?&amp; = =B8 %"" ? !&amp;&amp; " &amp;' &amp;= "&amp;&amp; %%!!&amp; %'?" % &amp;!"A&amp; L!*8 J! ? &amp;&amp;" :&amp; *&amp; ' &amp;!&amp; !!*A" &amp; 4! "=&amp; BB&amp;&amp; %? !&amp; AJ BB &amp;8&amp;!"?&amp;&amp;"&amp;&amp;&amp;*"&amp;?%A !' *@&amp;!&amp;%'&amp;%K&amp;J" !:"&amp;8 !&amp;" !&amp;&amp;A&amp;&gt;';!B = "!B &amp; "= &amp;&amp; *&amp; = " !&amp;" &amp; &amp; ("B ( !:"%"&amp;&amp;'%&amp; B= "%&amp;?N %&amp;%"%"&amp;&amp; !'!&amp; AJ1J&amp; =J8 &amp;' %&amp;"&amp;&amp;!%&amp; !&amp;&amp; ""?(" %&amp;&amp;''B!%&amp;8 248 7 ! 466C , A!" (" ? ' !" %&amp; ( %&amp;" " &amp;' ?( %%&amp;&amp; !&amp;&amp; %&amp;?8%""?%%!&amp;&amp; &amp;'%&amp; &amp;' %&amp;" &amp;&amp;&gt;' !&amp;"L:L?(76%&amp;!*466C * (%&amp;" &amp;' 266O8 278 76 D&amp; 466C (" * (*&amp; !&amp;" (&amp;".&amp;B: A"! &amp;8</w:t>
      </w:r>
    </w:p>
    <w:p>
      <w:r>
        <w:t>1234514660 C147- 2C8 %%&amp; 4 "!*466C&amp;B" %&amp;&amp;%A (J%?"&gt;("?("&amp;&amp;&amp;: AA &amp;'!% ! !-A!&amp;?&amp;?(%'&amp;% A!&amp; ! "&amp;&amp; &amp;&amp; % ! % B= ! &amp;&amp;%8%""?(&amp;'&amp;% (!%.% !&amp;&amp;%!&amp;&amp;&amp;%&amp;= (*'&amp; &amp; !A (AA&amp;&amp;&amp; &amp; !8%%"% B= ( &amp;= &amp;% ( ! A! ( ! (&amp;&amp; %A% &amp;! &amp;="'&amp;?&amp;J%&amp;&amp; &amp; !%"&amp; (" % J &amp;'&amp;" ! !&amp; A!&amp;?8 L&amp;" ? "B"&amp; ! ( %!&amp;A! (!&amp;&amp;%%&amp;K&amp; "&gt; ("8 258 7 "!*466C(++ (,,</w:t>
      </w:r>
    </w:p>
    <w:p>
      <w:r>
        <w:t>9-%:; % 56O '&amp; !!&amp;(&amp;&amp;"'&amp;!%&amp;?%**!&amp; J&gt;&amp;! &amp;&amp;!&amp;%&amp;&gt;&amp;'&gt;266O8%!&amp;&amp;&gt;(" (?" AA&amp; A (J &amp;'&amp;" ! !&amp;A!&amp;?%%"%B= ( %!&amp; A! (!&amp;&amp;% J!&amp; 2L' 76L46658 208 ! ( %!&amp; %'&amp; % K&amp; %=" "=!&amp; % ( 76 L 4665 , A!" (" ?( %&amp;&amp; &gt; &amp;&amp; J%&amp; % '!&amp; !&amp;" L: % %" 2L&amp;72 "!*4665A %!&amp;&amp; %' A!&amp;'&amp;&gt;!"%&amp;" =8 238 " 2MD&amp;4665(AJ"&amp;J (' &amp;" ("&gt;58MO &amp;&amp; !%&amp; ( ' ' &amp;" 57(770 A8 &amp; ( ' ' ' &amp;" 56(7M7A8"&amp;&amp;&amp;?%:'%" "&gt; *&amp;&amp;!&amp; 26O8 &amp;&amp;" ? " %&amp;&amp; %A "&amp;&amp; B'"&amp;?(""&amp;'J&amp; &amp;&gt;&amp;8</w:t>
      </w:r>
    </w:p>
    <w:p>
      <w:r>
        <w:t>1234514660 5147- 2/8 (%%&amp; "*&amp;%&amp;!*4665 - = &amp;%'"=!*&amp;=%B ?&amp;&amp;"&amp;"%&amp;?" 0%&amp;!*46658(* A.(%A (J%&amp;?&amp;&gt; .!%&amp;!&amp;= %&amp;&amp; %5%&amp;!*4665&amp;( %%! (J AQ*= .&amp;%B8 468 24 %&amp;!* 4665 (" (&amp; "=!&amp; ! &gt; &amp;- B !*?"'""EB G=B'5-,2'&amp;&amp; ,28 428 2C%&amp;!*4665("A!"%%&amp;&amp; " 2MD&amp; 4665 &amp;&amp; ( %&amp; ? %&amp;" &amp;' &amp;&amp;=&amp; !J!! 56O?&amp;&amp; (&amp;&amp;&amp;&amp; 5%&amp;!* 4665 (&amp; %&amp; ?( &amp;'&amp;" %" &gt; 56O ("&amp;&amp; % '=* =A!&amp; L!*&amp; !&amp;&amp;L?( ?'&amp; "&amp;" &amp;&amp; = J H"&amp;*!&amp; B%&amp;H &gt; &amp; %46658"=!&amp;L&amp; ((!%. &amp;" 22 D&amp; 466C !&amp;&amp; B 45 A8 &amp; !&amp;" % "%!&amp; 46A8M6%L8 448 %%&amp; 25%&amp;!*4665$,A!"?(" (%&amp;'&amp;'&amp;= ( &amp;BA!&amp;? 2L' 76L4665.&amp;%! (?" !&amp;: (!*= &amp; "%= EB PG !- &amp; (&amp; %&amp; "&amp;&amp; &amp; (AA&amp; &amp;= 2 L&amp; 72 "!* 4665 '&amp; %!&amp;&amp; (%%A ! .&amp;:! (J%&amp;&amp;&amp; (&amp;&amp; "J8%""?(&gt;A J&amp;=(" '&amp; K&amp; &gt; !K! % B= ' %:-'&amp; A!&amp;? &amp; %! ' "%= A (&amp; &amp; "%!&amp; .&amp;:!!-A!&amp;?%*&amp;" (BA %L&amp;8 478 &amp;A&amp;!" 4M&amp;*4665&amp;&amp;&amp;" % &amp;'&gt;56O :72&amp;*46658 4C8 " %%&amp; 42 '!* 4665 ( &amp;&amp;" ? &amp;&amp; %&amp;&amp;&gt;L?&amp;&gt;%&amp;" &amp;'J=* (" &amp;'&amp;" %&amp;"&amp;?&amp;&gt; &amp;&gt;%&amp; ?"&amp;&amp; &amp;" &amp; AA&amp;'!&amp; %! % &amp; &amp;'&amp;"8 "? !%&amp;!&amp;(%%&amp;&amp;%"' %&amp;&amp; !%"!&amp;%' "8 458 %%&amp; 24 "!* 4665 !&amp;" %&amp; ("&amp;'&gt;%"%A ' L!* &amp; ? JL!*?(.&amp; &amp;'% ( !-L"8 J!?&amp;&amp;" !&amp;</w:t>
      </w:r>
    </w:p>
    <w:p>
      <w:r>
        <w:t>1234514660 M147- AJ BB &amp;!&amp;"&gt;M6R&amp; !&amp; AJ1J&amp; = &amp;!&amp;"&gt;/6R8%""?(J&amp; =J%&amp; "&amp;&amp;""!%:&amp;!&amp; AA&amp;"? !K!%&amp;! L!*&amp; ("(&amp;&amp;=&amp;?!-L!*8"=!&amp;'"? AJ BB%&amp; "%&amp;/6R?(%&amp;B" "%&amp;%M6R8="?!&amp;&amp;A&amp;' BB &amp;&amp; = &amp;("&amp;&amp;%J%?"%"? !%B=? ( &amp;8 &amp;" ? !&amp;&amp; A&amp; "&amp;&amp; '* '&amp; &amp; (J! &amp; ?( ("&amp;&amp; % B"&amp;&amp;8 4M8 :2L'466M(""&amp;" !"%(-BS!=&gt;B&amp; 56O %&amp;" &amp;'&amp;&amp;8 408 %%&amp; 5'466M ?"?("&amp;&amp; &amp;" "&amp;&amp; &amp;&amp; &amp; ? %&amp;&amp; %=&amp; &amp;!&amp; &amp;!&amp; &amp;=&gt;=B8!&amp;"=='&amp;&amp;'%&amp;!*4665 !*&amp;= &gt; =B8 %"" ? (" &amp;'&amp; &amp;!&amp;&gt;56O %&amp; "%&amp; ( &amp;8 438 2C D&amp; 466M (" "&amp;" J!" % B= &amp;B%" &amp;&amp;!" ,'!" "= (' &amp;"9- %:;, 46N?( '&amp;"'&amp;&amp;'J%&amp;- &gt;-AJ %B" '&amp; ? &amp; "%!&amp; &gt; % 9A" &gt; 566 !:&amp; !-&amp; (' &amp;" 43 D&amp; 4664 43 A"' 4665 * ( =" (' &amp;" 53O &amp;&amp; !%&amp; ( *&amp;&amp;!&amp; 26O ' (' &amp;&amp;&amp;?8 %"" ? %&amp;" = ("&amp;&amp; !"" "!*466C&amp;?B=!&amp;%%!&amp; &amp;J%&amp;&amp;%:&amp;</w:t>
      </w:r>
    </w:p>
    <w:p>
      <w:r>
        <w:t>1234514660 0147- !&amp;%&amp;&amp;*8 "!*466C&amp;&amp;J (' &amp;" 2082O&amp; :L'4665 ! =" (' &amp;" 4280O%&amp; "&amp;' (' &amp;&amp;&amp;? &amp;A!&amp;?8 768 22 L' 4660 &amp; &amp;&amp;" ? &amp;J %&amp;" &amp;' " &amp; 266O8(&amp; ""%K&amp;&gt;'='(%% ( A!&amp;*&amp;&amp;&gt;&amp;A&amp;A" " %&amp;"9-%:;+ "&amp;%%&amp; 4L'4660 "&amp;&amp;: "&amp;" 8 %"&amp; %"" ? %&amp;&amp;%=&amp;&amp;L &gt;AJ&amp; &amp;? !&amp;&amp; "%!&amp; ? %&amp; B= "%&amp; 26 N8 J%?" ? !*&amp;L&amp;A" %! A&amp;&amp;!? %%%:A&amp; A"!%J! &amp; !I 7L'4660A!&amp;! A&amp; (= (&amp;"' A"! &amp; &gt; 5CR % %%&amp; A"! =B 2/R8 '" ? &amp;&amp; ! A&amp;J%?&amp; %&amp;&amp;&amp;?(("&amp;&amp;%A&amp;!&amp; (J%&amp; ?( %&amp; J%? %&amp;B= B? ' ? *&amp; =!&amp;" &gt; (AA&amp; ?( &amp;'&amp; ' !&amp; (!%&amp; BB9M6R&gt; &amp; !"' AA" &amp;&amp; JBB&amp;?&amp;* &amp;&amp; A"!%'&amp; K&amp;%* "="%("!?(%&amp;K&amp;&gt; (= &amp;* "=""&amp;A%"?("&amp;&amp;%BF8 "" ?( (J&amp;&amp; !&amp;? %'&amp; J%? ? &amp; "("&amp;&amp;%! &amp;'&gt;266O &amp;'" &amp;!- " &amp; %&amp;"J!&amp;&amp;A&amp;8 748 27 A"' 4660 ( &amp;! &gt; &amp; =' !%&amp;9-%:; (-' &amp;" % " %&amp; "!? &amp; %A ! ? ?( %&amp; %'&amp;8</w:t>
      </w:r>
    </w:p>
    <w:p>
      <w:r>
        <w:t>1234514660 3147- 778 " 40!4660("&gt;(" !-&amp; (' &amp;" 2 D&amp; 4664 43 A"' 4665 * ( ' !. "&amp;!&amp; 7C(376A8%!K!LA!"("?( '&amp;&amp;!!&amp;'&amp;&gt;&amp;?(&amp;' "? &amp;&amp;!&amp;'&amp;8 7C8 &amp; 26 ! 4660 (" &amp; &amp; " %:</w:t>
      </w:r>
    </w:p>
    <w:p>
      <w:r>
        <w:t>* "8%"*!&amp;&gt;(&amp; ! !&amp; ' (*&amp;&amp; (+ *BA!&amp;?&amp;&amp;&amp;&amp; %&amp;* % ' "?'&amp; !%=" ( !&amp;" L:%%!&amp;&gt;(&amp; ( !-&amp; (' &amp;" 43D&amp;4664 72 "!*4667 (&amp;?&amp; &amp; (' &amp;" :2L'466C &amp;% " "&amp;!"? &amp;!%"!&amp;%"%&amp; % A&amp;8 "=" ( %&amp; ?( ('&amp; % Q !&amp;'&amp; " 40!4660 &amp;? &amp; (K&amp;&amp; '&amp;"&amp;"'"&amp; ? (&amp;%&amp;%L&amp; " C "!*466M("&amp;&amp;% '&amp;= !&amp;'" ?&amp; &gt; B %&amp;" = : 2 "!* 466C8 "=" ? !% ! &amp; %: (&amp;% $ , ("&amp;&amp; % A!&amp; AA&amp; = "&amp;&amp; A&amp;J BB (!%&amp;?% (+%!&amp;&amp;&amp; &amp;' % &amp;A!&amp;?8L&amp;"?!"&amp;?(J=&amp; % (&amp;'&amp;"%B.?"&amp;&amp;&amp;A!&amp;&amp;+8"=" ? %? &amp;B " %&amp;&amp; ( &amp;= ("&amp;&amp; % AA&amp;%%!&amp;&amp; &amp;'!%%&amp;" =(&amp;% %K&amp; 266O :A &amp;=&amp;?(A&amp;&amp;B"&amp;&amp;!%* "*&amp; &amp;=8J%"?' &amp;"'&amp;"&amp;" M6(63C A84664M4(CM6A84667MC(37MA8466CM0(424A84665M/(533A8 466M&amp;02(/MCA846608&amp;&amp;!%&amp; &amp;&amp;&amp;?&gt;56O&amp; %"&amp;*&amp;&amp;!&amp; 26O"&amp;J (' &amp;" M287O%4664 M480O%4667MC87O%466CM585O%4665MM80O%466M&amp;M083O %46608 &amp; &amp;%""?%L&amp; " "-!K!!&amp;&amp;(L&amp;'!. (%%"!&amp; %&amp;&amp;&amp;!%&amp; L@=!!&amp; ' (' &amp;" &amp;?(.'&amp; = A!&amp; (&amp;!8 758 "% 25L4660(&amp;!"L&amp; 8'" ?('&amp;!!?"!&amp;'&amp; "&gt;&gt;B= - &amp;!&amp;&amp; J " "A&amp;'8 L&amp; ! !&amp; &amp; ?( &amp;! A!&amp; ? &amp; *&amp; &amp; %*&amp;" =&amp;:&amp;&amp;!&amp;%"&gt; ( &amp;'&amp;" !Q ?!%&amp;% &amp; ("?'8 &amp; &amp;J (' &amp;"&amp;!"?("&amp;&amp;JB&amp;A&amp;?(L&amp;A&amp;% (AA&amp;* '""4660%? &amp;&gt;&amp; "*&amp;&amp;466C8="? !&amp;" "%!&amp;%'&amp;%</w:t>
      </w:r>
    </w:p>
    <w:p>
      <w:r>
        <w:t>1234514660 /147- K&amp;%!%&amp; ' &amp;"("&amp;&amp;% ! J &amp;&amp; ,8 ,(=&amp; %%&amp; "" ?( '&amp; &amp;: ' %*&amp; &amp;&amp; ?( !%&amp; &amp;&amp; &amp; L% &amp; &gt; &amp; AA&amp;8 &amp; ? %%&amp; 45L&amp;4665'&amp;!&amp;"%&amp;" = 266O %2&amp;*466C&amp;&amp;?(=&amp; !&amp;A!&amp;?&gt;&amp; (*&amp; !&amp;" (&amp;".&amp;B: &amp;' 76 D&amp; 466C &amp; ? '!&amp; %%"&amp; %%&amp; 5 %&amp;!* 466M "&amp;&amp; J%*' &amp;(!%&amp;&amp;%'&amp;8 7M8 45L4660 *&amp;!&amp;&amp;&amp;"&amp; ?%:% &amp;&amp;'&amp;"(&amp;!"&gt;&amp;!&amp;&amp; "&amp;!&amp; ! &amp;8 708 "&amp; 2/L&amp;4660%""?!! ' &amp;"&amp;&amp; 75(46/A8&amp;? !I'&amp;4/ ' '&amp;&amp;!%&amp; (%%"!&amp; : C6O&amp; 2C(63CA8 &amp;?!! '("'&amp;&gt;C/(4/7A8&amp;&amp; !%&amp; A&amp; '&amp;&amp; " &amp;&amp;!&amp; '"&gt;'!. 74(3M4A8%A&amp; &amp;* &amp; 9"B M %!&amp;&amp;&amp; % !% %? %&amp;" &amp;' "&amp;&amp; "" !!&amp;: :2 "!*466C!? !I(&amp;!" *&amp; J'!&amp; (' % "&amp;. " %"&amp; B %&amp;" &amp;' '&amp;"&amp; (""!&amp;!" J8 %B" %%&amp; &amp; !" % !&amp; ! ""!&amp; !" '2 "!*466CL&amp;A&amp;?&amp;&gt;%&amp;" &amp;'8"="?(* &amp;&amp;&amp;&amp;&amp;&amp;!" &amp; (J%&amp;!&amp;&amp;&amp; &amp;" *&amp;"&amp; &amp;&gt;%? &amp;&amp; &amp;'&amp;"&amp;"AJ"A&amp; (%%"&amp;"&amp;8 &amp; &amp;J (' &amp;" %%" ? : L% !% ' '&amp; &amp; !%&amp; "'&amp; ! A&amp; &amp;'L?(&gt;% "?L&amp;A&amp; % "&amp; ! A&amp; ' &amp;' L?( 46608 "A"&amp; &gt; L% &amp;&amp;"? !&amp;" "%!&amp;A&amp;%%&amp; "&amp;!&amp; &amp; %"" ? &amp;&amp; J</w:t>
      </w:r>
    </w:p>
    <w:p>
      <w:r>
        <w:t>1234514660 26147- '&amp; "&amp;" %"'" ( !&amp;" ?&amp; ? &amp;&amp; "!%&amp; 8 L&amp; ! !&amp; '?" &amp;&amp;&amp;? "!&amp;&amp; ? %%&amp;' = *B A!&amp;?("&amp;&amp;%!??%"'&amp; ! &amp;&amp;8A"="?"&amp;" (*&amp;+%%' &amp;' &amp;' &amp; A!&amp;? "&amp;&amp; &amp;B?"'"J="%&amp;&amp;&amp;'&amp;"8 C68 76D&amp;4660 *!!?"&amp;&amp;"&amp;&gt;(&amp;!"&amp;A!" %&amp;?"&amp;&amp;= "&gt;L=8</w:t>
      </w:r>
    </w:p>
    <w:p>
      <w:r>
        <w:t>* 28 A!"!&amp;&gt;(&amp;85M82&amp;8B84 ='(=&amp; L 9 T&amp; 5M A" " %&amp; ="" &amp; M &amp;* 4666 9 A" "T-' &amp;" 2/L2/5/9 &amp;"'=9A8 +276CCM 82 24/ C 8 284 %%%&amp;K&amp;%&amp;%%?" 9 +2767C5 87 ! A&amp; 2M "!*4665 ? ! !!&amp; 9&amp;873 8 2 (&amp;83/&amp;8 &amp;=' %" !&amp;&amp;' 24%&amp;!*2/359 &amp; (-' &amp;"&amp;&gt; ! " %&amp;&amp; %A %&amp; =" ' &amp;"8'&amp; %"?*?&amp;&amp;&gt;(&amp; ( !-&amp; (' &amp;" :43D&amp;466472 "!*4667&amp;=%&amp; %&amp;&amp;?&amp;%? " &amp;&amp; " !- &amp; (' &amp;" 2D&amp;466443A"'46658'B&amp;&amp;? &amp;&amp;&gt;(&amp; (&amp;?&amp; &amp; :2L'466C &amp;&gt; &amp;&amp;&amp;=J :2L'466C8%&amp;=&amp;&amp;&gt;(%%"&amp; %&amp;"" &amp;'&amp;&gt; "&amp;!&amp; 'B.%&amp;B"&amp;? ? '&amp;K&amp;%!%&amp; !% '8 58 ,L% "%?(-' &amp;" &amp; (' &amp;"'AA&amp;"&amp;&amp;A&amp;!K!&amp;!%%"'&amp;" &amp; (=!&amp;&amp; &amp;&amp; &amp; % &gt; " "' (&amp;8C2 9 + 245 C208 84 &amp;"A"U, 4662%8250 84 A =" (' &amp;"&amp; &amp;&gt;&amp;%&amp;!&amp;' "'(&amp;208&amp;%&amp;K&amp;"'"!&amp; ! A&amp;* ("&amp;&amp; &amp;"!?-&amp;&amp;" !K!!?"?%&amp;" =&amp;*B=!&amp; !%&amp;&amp;9 +2767C/ 8785227405 82U'"=!&amp; + 224704 84*&amp;7/6 82* +%*" 43 "!*466M 546165 784 &amp;"%B.?!&amp;&amp;?(%&amp;%:&amp;&amp;!&amp; &amp; ! " %&amp;&amp; J=* 9&amp;8 0 &amp;&amp;:T&amp;' &gt;MM417O!&gt; !- &amp;T&amp;' &gt;56O!&gt;?&amp; &amp;T&amp;' &gt; C6O!U %"*T"%&amp; T%:T&amp;84382* %"&amp; &gt; !-&amp; T&amp;' &gt;C6O !8:2L' 466CT" &amp;&gt;&amp;&amp;:T&amp;' &gt;06O!&gt; &amp;-?&amp; &amp; ( &amp; ' &gt; M6 O ! &gt; !-&amp; T &amp; ' &gt;56O!&gt;?&amp; &amp;T&amp;' &gt;C6O!8 (*=&amp;%(" ! !!=&amp;%%="" &amp; 9 + 24/ CM7 8 C84 247 477 8 7 220403 84*C66&amp;"A"&amp;" %A&amp; =" ' &amp;" 9 + 26M 3M 84%830 - ?%"&amp;&amp; =" '!*%"% "&amp;8AA&amp; %?(A&amp;%K&amp; ""!&amp;!!B.%&amp;B:%*8!&amp;""!&amp; A&amp; "=" '=* L= &amp; "B"&amp; &amp; J ? %&amp;%%**9 +24M7M6 85*2452/5 84&amp; "A"UA8 +27674C 8784&amp;787 %&amp;%!&amp;&amp;&amp; %&amp;L=!&amp;'* &amp; &amp;=J8 %%&amp; !" J &amp; &amp; L= %&amp; &amp;B(AA%%"(!* %'&amp; ? % ? A % !" &amp; % &amp;8 (""!&amp; "&amp;!&amp; % ' %*&amp; ( %%&amp; !" (&amp; = "=&amp;!&amp;8&amp;"= !%&amp;?%&amp; &amp;=J!%&amp;&amp;&amp;A&amp;(*L&amp; ("&amp; A"?%%&amp;A J! !%&amp; ?( % "=!&amp; "&amp; %&amp; J%!"?(&amp;"&amp;""&amp;*% 9!: "&amp;&amp;'&amp;?&amp;"!&amp;!&amp;'"? '&amp;&amp;% &amp; &amp;&amp;?( &amp;%!&amp;&amp; !&amp;&amp;*-A "8!%A&amp;?!" &amp;"&amp;"&gt; (%%%&amp; &amp;'%!&amp;% &amp; (*L&amp;'&amp;" %%"&amp; %Q%"'&amp;&gt;("= ("8(&amp; ?(%" &amp;%&amp;:? &amp;L&amp; (!%&amp;&amp;" ( %%"&amp; %'&amp; K&amp; "" !! *L&amp;'!&amp; A " 9 + 245 757 8 7*1 + %*" 27 ! 4666 5/41// 8*1 56O&amp; &amp;J% &amp;&gt;%&amp;" &amp;'8&amp;&amp;"=!&amp;?' ' &amp;" &amp; % (&amp;!" &amp; " &amp;&amp; ?( &amp;&amp; % !%&amp; ( !&amp;" "%!&amp;8A:=?!&amp;&amp;% %!&amp;% &amp;' &amp;'&amp;&amp;?( &amp;BA!&amp;? &amp;?(&amp;!" &amp;% B=+ *BA!&amp;?8 %&amp;(&amp;!":'?,%&amp;"" &amp;' &amp;&amp;&amp;: &amp;'&amp;" %&amp;"&amp;?( !&amp;" "%!&amp; (&amp; % L&amp;&amp; J &amp;&amp; , &amp; ?( &amp; % K&amp; % !%&amp; '' &amp;"8 &amp;J! " %&amp;&amp; %A &amp; (' ? ! ? % &amp; !%&amp;%&amp;: ("?'%%J!&amp;'8 38 &amp;&amp;%"* *&amp;&amp;?(&amp;!"&amp;%! L &gt; " &amp; 40!4660!&amp;'&amp; "8 L% &amp;!!&amp; " &amp; &amp; (K&amp; &amp; "&amp; (&amp;8 4/84&amp;8(*=&amp;%(&amp;&amp;" !&amp;' "A?(&amp;"" %!% (&amp;&amp;?&amp;!&amp;(.&amp;?(&amp;&amp;" %J&amp;S8"% &gt;J=AA&amp;?(&amp;&amp;" !&amp;!*:'!&amp;!&amp;A?(&amp;= "&amp;? A " " !:&gt; ?(&amp;""% !%&amp; %&amp;" -&amp;(&amp;&amp;? 8.% &amp;'&amp; &amp; (K&amp; &amp; (&amp;&amp;" &amp;A&amp; % &gt; ' !!! (J! &amp; &amp;&amp; %*:! %&amp;&amp; 9 + 24M 264 8 4* 24C232 8 2 244 2C 8 4 &amp; "A" L% '&amp; &amp; (K&amp;&amp; -%&amp;&amp; ?(&amp;% (='&amp;"%&amp;:-&amp;"%"?%&amp;""</w:t>
      </w:r>
    </w:p>
    <w:p>
      <w:r>
        <w:t>1234514660 2C147- %*&amp;" (J%! '&amp;&amp;&amp;" L&amp; (%%' (J!8 !&amp; "%&amp; ( ' "'&amp; &amp; ' ?(J%&amp;!&amp; 9 + 240 C70 8 7 1 24M 04 24M 274 84*&amp;"A" L&amp; '&amp; *? % ( % =&amp;8 % % * !&amp;&amp; (!* =!&amp;&amp; &gt; ( !&amp;&amp; &amp; ? %&amp; ( % "&amp;" ='!&amp; !%!8 "? A&amp; !&amp;&amp; ? &amp;&amp; AQ (&amp;&amp;&amp; &amp;" &amp; (K&amp; &amp; &amp; % K&amp; "%" ' &amp;&amp;&amp;&amp;8 /8 %%&amp; (J%&amp; 42D&amp;466M *&amp;&amp; J! &amp;?("&amp; "=?&amp; =?8 % "=!&amp; "&amp;%&amp;J%!"%&amp;&amp;"&amp;" "&amp;* % ( !: A! %A &amp; =""&amp;%.&amp;:!8 %&amp;&amp;(%%"&amp; &amp;&amp;!" &amp;8J%"?(B*&amp;!&amp;A&amp;J&amp;- &amp; A"! &amp;&amp;" AQ '* &amp; % "? "=""&amp;' 8 &amp;A &amp;*%%"!&amp; A"! &amp;&amp;==B? !*= !%&amp;" &amp;'&amp;:!&amp;"'J&amp;&amp;&amp;&amp;?!' &amp;&amp;8 %"" ? &amp;' %&amp;" J !&amp;&amp; A&amp; '.&amp; ( !&amp;&amp; !&amp; %&amp;" &amp;'%&amp;&gt; %&amp; &amp; (*&amp; !&amp;" (&amp;".&amp;B: A"! &amp;9-%:; %&amp;" &amp;'J=* &amp;'&amp;" %&amp;" 56O % D&amp;4664&amp; 266O % "!*466C8(J%&amp;(&amp;J%!"("'&amp; ("&amp;&amp; &amp;" %&amp;" &amp;' &amp; !&amp;&amp; A&amp; A D!&amp; J%?" &amp; !&amp;'" %&amp; '8 , &amp; B"&amp; &amp; '&amp; &amp;&amp; ? &amp;!!&amp; %&amp; &amp;&amp;&amp; *L&amp;' %&amp;&amp; &amp;.% (%%"&amp;8 % &amp;A!"%? %%&amp; 4M'</w:t>
      </w:r>
    </w:p>
    <w:p>
      <w:r>
        <w:t>1234514660 25147- 466C&amp;%(&amp;!K!!&amp;&amp;?&amp; &gt;%&amp;" &amp;'&amp;: &amp;'&amp;" %&amp;"%"&amp;? ("%'&amp;&amp;''B!%&amp;8&amp; %%&amp; 24 "!*4665!" , ?"?!&amp;&amp;A&amp; !"' '&amp;'&amp;&amp; (J! &amp;?( ("&amp;&amp;%B"&amp;&amp;8L&amp;"?!&amp;&amp;A&amp; ' BB &amp; &amp; = &amp; ("&amp;&amp; % J%?" % "?!%B=? ( &amp;8 &amp; %"&amp; ? &amp; % " * !" A&amp; "&amp;&amp; ( ""!&amp; !" ' 2 "!*466C?L&amp;A&amp; ( !&amp;&amp;%%&amp;" &amp;' :&amp;&amp; &amp;8 &amp;!&amp; &gt; &amp; ? A&amp; &amp; %%&amp; J%? &amp; ?(&gt; %&amp; &amp; ( A"! &amp;(. ( !&amp;&amp; !&amp; %&amp;" &amp;'8&amp;&amp;76D&amp;466C &amp;?(&amp;&amp; &amp; 2 "!*466C%)&amp;%%&amp;" &amp;'&amp; (&amp;!&amp;"=""J8A&amp; ""?(A&amp; &amp;&amp; &amp;!%:(%%'&gt;%"%"&amp; %&amp;" &amp;'8 (%&amp; (&amp;% &amp;&gt;!&amp;&amp; &amp;&amp;&amp; %%"&amp;8AA&amp; %%&amp; 4L'4660!" % % %&amp;%&amp;"" &amp;' %&amp;&amp;8 : ? !I%&amp;&amp;%&amp;&amp;L &gt; &amp; !&amp;&amp; "%!&amp;&amp;%&amp; B= "%&amp;26N?(&amp; %"&amp;"J&amp;'&amp;%% &amp;'&amp;&amp;%&amp; %)&amp;L&amp;A"%! A&amp;&amp;!? A"!8&amp; A&amp;?!" %!%B.%&amp;B:?AA&amp;% &amp; ? &amp; "= % := %' '!* %"% "&amp;9 +24M7M6 85* &amp;&amp; (J%? %&amp; ? (&amp; &amp;&amp;A % ( %&amp;"" &amp;: &amp; &amp;'&amp;" %&amp;"8 AA&amp;&amp;&amp;B ' "" &amp; H"&amp;*!&amp; B%&amp;H ? (&amp; % %&amp; %" '&amp; ( &amp;'&amp;" %&amp;"&amp;&amp;'&amp;"%&amp; B= % 25&gt;46N&amp; "%!&amp;%"&gt;566!:&amp;8% %%&amp; 4C'4667 %""?"'&amp;"?%"'*A! !*= B? &amp; J= &gt; &amp; %'&amp; % =K &amp; &amp;'&amp;"" &amp; &amp;?J%&amp;%'&amp; L&amp;A !&amp; %&amp;"" &amp;' &amp;8 &amp;&amp; "?( "=" &amp;%!&amp; &amp; ' %*&amp; %%&amp; &amp; %%"&amp; (%&amp;"</w:t>
      </w:r>
    </w:p>
    <w:p>
      <w:r>
        <w:t>1234514660 2M147- &amp;'" &amp;:*!&amp;J=* &amp;'&amp;" %&amp;"A &amp; &amp;&amp;?(!%&amp;&amp;&amp; &amp;L% &amp;%!&amp;&amp;&amp; )&amp; % A %*&amp; 9A8 +245 754 87 &amp; "A" 56O :2 "!*466C%?(('&amp;% B'"&amp;= A!&amp;&amp;&amp;?( &amp;BA!&amp;?? " 2L'72 "!*46658 A&amp; !&amp; % "&amp; ? ( ""!!%* (J&gt;266O&amp;'&amp;" %&amp;"&gt;!&amp;&amp; A&amp;&amp;&amp;&amp;!&amp;&amp;&amp;'%&amp; B=&amp;J "%!&amp; &gt; %!&amp;&amp; (&amp; %&amp; &amp; *&amp; ?(&gt; "'&amp; &amp;'J %&amp;-&gt;-AJ %B" '&amp; !B &amp; "=!&amp;"&amp; &amp; %&amp;8"?</w:t>
      </w:r>
    </w:p>
    <w:p>
      <w:r>
        <w:t>*%&amp;%A L=!&amp;&amp;'?&amp;T&amp;! %* A!*?&gt; (J%&amp;&amp;!%&amp;*' "&amp;&amp; &amp;"8 (%: : "!*466C&amp;&amp;!%:(&amp;"&amp;&amp; ! !&amp;&amp; %&amp;? &gt; 266O &amp;'&amp;" &amp;' %&amp;" !&amp;&amp; A&amp; %!&amp;&amp;&amp; " !* &amp;'&amp;" !%&amp;"=:?'&amp;="'&amp; (&amp;'&amp;"?(!* =A&amp;A (&amp;'&amp;" "=: ?"&amp; % ?A&amp; %A %&amp;: &amp; %&amp;" &gt; B % 9A8 V . 46641M %8 MC 8C*U,46644C%80M 87U +%*" 2ML&amp; 466C02/167 8C84&amp; 26'466M24165 85 =J %&amp;&amp;?&amp; %&amp;"&gt;"&amp;&amp; &amp;"&amp; ?%""!&amp;&amp; ! (J&amp;'&amp;" !&amp; !&amp;8%&amp;"'? &amp;@B!% ' '"A&amp; &amp;S (&amp;? &amp;&amp;&gt;%%'&amp;&gt;' !B &amp;" % &amp; &amp;!&amp;?!-&amp;!&amp;?9 +%*" 0L46650MM16C 8587&amp; 4A"'46657/C16C 8784&amp;"A" !% ''&amp; % !!&amp; &amp; &gt; &amp;U ' ' &amp; ' &amp;" '&amp;K&amp; "&amp;!"%%%&amp;&gt;!K!!!&amp;&amp;! A&amp; '%&amp;* (A &amp;&gt;&amp;'L?(!!&amp;I "&amp; '&amp;K&amp;%!%&amp;9 +24/444&amp;24320C &amp;" ? "?'&amp; !!&amp; &gt; %&amp;&amp; &amp;'% &amp;8&amp;&amp;%' (J&amp; &amp; L&amp;A&amp; ("&amp; 'AA&amp;'!&amp;""&amp;!&gt; J= "': ?( (= ("'&amp; ' ' ' &amp;" &amp; %' &amp;L&amp;A&amp; ("&amp; 'AA&amp;AA' "A' ("9 +24/444 8CU +%*" 26 "!* 4662746162 4* ?&amp;*!&amp;J=* %&amp; ' (' %&amp;K&amp;"'"** &amp;&amp;&amp;? 9 +24M0M-00 87* !: A=&amp; (?K&amp; &amp;&amp; %*" % (AA A" " &amp;&amp;&amp;?9 +24C742 &amp;? ! A&amp; =A&amp;' "'&amp; ' L?( !!&amp; " ? &amp; "? &amp; &gt; &amp;&amp; %&amp;&amp; ? &amp; "&amp;!&amp;%%"!% '9 +24320C 8</w:t>
      </w:r>
    </w:p>
    <w:p>
      <w:r>
        <w:t>1234514660 23147- CU %% "'%%" ! &amp; %%* &gt; !% '(&amp;84384; +24/444 8C82 L&amp;A !&amp;&amp; &amp; 43 A"' 46658 &amp; J! %&amp; &amp;' ? % * ( !% &amp; AA"&amp; "&amp;&amp; A&amp; A9 +%*" 44L&amp;46645/4162 87 'J J&amp;&amp;&amp; "*&amp; &amp;&gt;&amp;&gt;' :43D&amp;4664&amp;2! 4665 &amp; %% &amp;8 ,* %%&amp; ( ""?&amp; %"&amp;" =" (' &amp;" 56O &amp;&amp;&amp;'&amp;" %D&amp;4664L?(&gt; ( 76D&amp;466C%&amp;'!&amp;&gt;"%"&amp; (%%&amp;" &amp;' %: &amp;&amp; &gt; ' L?( 76 '!* 466C &amp; &gt; %&amp; ?&amp;&amp;! &amp;'&gt;266O &amp;'&amp;"" &amp; !-" &amp;8"?A&amp; !&amp;&amp;?(&gt;&amp; ((&amp; % &amp; !"&amp; &amp;* &amp;&amp; ("&amp;&amp; &amp;" &amp; ? %&amp;" = : 2 "!* 466C 9 + %*" 2/ ! 4664 460162 87* !% ''&amp; %466C8 (%: &amp; " % (!%. ? &amp; % &amp;&amp;"%&amp; &amp;*&amp;466C 45A8 %B&amp; !&amp;" "%!&amp; 46A8M6%L8 &amp;"%&amp;"' (&amp;82M'%"!*? &amp;&amp;&amp;%Q'&amp; ,9&amp;84582 (J %A 9 2/3M %8 C7C 8 7*U + %*" 27' 466M /0165 8 C84 ? %"&amp; &amp;D&amp;4662&amp;&amp;&amp;"&amp;"%"'" 7(0M4A8% &amp;B&amp;JLA""97(5MCA8W 2/3A8 M6(6C7A805945J4420Y55(C45;24J27 &amp;&amp;'' &amp;"</w:t>
      </w:r>
    </w:p>
    <w:p>
      <w:r>
        <w:t>1234514660 2/147- M4(2CCA8*&amp;&amp;&amp; 4424B 4420B&amp;. %&amp; ( !&amp;" L: "%!&amp; 46 A8 M6 %"&amp;&amp; !&amp;C(/CCA8 &amp;' (' &amp;(.&amp;%%&amp;'&amp;"&amp;' %!&amp;&amp;&amp; !&amp;&amp; %!&amp; ' %&amp;" &amp;' " 266O'&amp; "A"J " (?K&amp;&amp;&amp; 9-%:;,, ' 55(65MA89C(533J24 (B &amp;' 466C?"&amp;&amp; C28MB%!9&amp;* 48584 ' " &amp; &amp; &amp; "'&amp; &amp; &amp;@B &amp; ? %&amp; &amp;&amp;?%="=!B?%&amp; B=%"&gt; 25-46N8"? &amp;&gt; " &amp;?('&amp; AJ&gt; 26O !&amp;&amp; " &gt; B % &amp; (J (&amp;'&amp;" "=:?&amp;&amp;&amp; (%9A8 +24M03 85 52(574 A8 C6 950(453845 Z 26O 50(453845 &amp;J (' &amp;" 2CO93(522875;M6(6C7805J266 &amp; (' &amp;"8 &amp;!&amp;&gt;?(:=&amp;(. %" &gt; ' &amp;J (' &amp;"%4665466M&amp;46608( +2747/7 A&amp;?A!( +24/444?'&amp; "L&gt;L="? ! (-' &amp;"* &amp;J (' &amp;" '&amp;% "&amp;"'&amp;B=!&amp;%&amp;* (A &amp;&gt; &amp; &amp;' &amp; "*&amp; &amp;&gt;&amp;&amp; &amp;I ""&amp;" 8 (%: B=!&amp; %&amp;* (A &amp; &gt; &amp;(&amp;&amp;'%: "!*466C8AA&amp;= &amp;J (' &amp;" =!&amp; A" C6O ? % (&amp; ( &amp; ! &amp; =!&amp;&amp; &amp;' % - ? &amp; &amp;*" % ( %&amp;&amp; ' (' &gt; ( - %'&amp; % A ' &amp;&gt;&amp;8,(&amp;!"%" "&gt; 'J %4665(&amp;?!&amp;%&amp;!%&amp; A&amp;? :L&amp;4665 !%A?('&amp;%B="&amp;&amp;&amp;!"&amp;? &amp; "&amp;&amp; ! (!% &amp;'&amp;" !% &amp; "%"&amp;&amp;' ! A!&amp;?8 &amp;&amp;&amp;? &amp;'&amp;" !% &amp; "%"&amp;&amp;' !A!&amp;?&amp;A"&amp;&amp;&amp;? &amp;&amp;'&amp;"&amp; !A 8&amp;&amp; "? *&amp;?</w:t>
      </w:r>
    </w:p>
    <w:p>
      <w:r>
        <w:t>1234514660 46147- &amp;'&amp; *=&amp; ! !!= '&amp;!&amp;&amp; X'%&amp;"" &amp;' &amp;'&amp;"!%&amp;"%"&amp;&amp;'&amp; !A ?&amp;!J%."? !A!&amp;? (. %" &gt;' &amp;J (' &amp;"%: 466C8 278 &amp;&gt; "&amp;!&amp; &amp;&gt; '! !&amp;8 J&amp;! (&amp;8382%!:%B"' !" T' &amp;"!!&amp;&amp; &amp;J! " %&amp;&amp;"? &amp; &amp;&gt;"&amp;*&gt;!&amp;&gt;!"%&amp;" = %&amp;" T!%&amp;'JB*&amp;?T&amp;J"&amp;'&amp;" &amp;'%"*8,(&amp;820(" &amp;!&amp; ' %A ' &amp;" " !&amp; &amp; %&amp;" = %&amp; &amp;&amp; '!* K&amp; '= " !"" !:&amp;*982 ("%*&amp;" =&gt;%%: "?'&amp;&gt;?AA&amp;&amp;'&amp;"8 :==""("( &amp;?(J!"%%&gt;&amp;&amp; *&amp; " %&amp;&amp;'"!%&gt;?&amp;! 9 +24C226 84&amp;"A"U,4664%826/ 84 &amp;'&amp;"A&amp;&amp;='&amp;" (' &amp;"&amp;&amp; ? A!&amp; ( ' %" %!&amp; !&amp;&amp; &gt; %A&amp; ( !:%&amp;!%&amp;" &amp;'&gt;'%A%"'"8 &amp; ? %"A" (&amp;"" ?&amp; BJ = !&amp; '&amp;K&amp;% "&amp;&amp;&amp;&amp;AL S "&amp;!&amp; 9 2/33 %8 4MM 8 2 A'" %&amp;&amp; '&amp;'9 +24C226 8 4U,2//0%835 2 ! " %&amp;&amp; %A 9A8 +%*" 44 "!*4667360164 848M &amp;J (' &amp;"'&amp;&amp;20&amp;44OA&amp; &amp;&amp;?&amp;%"&amp; &gt; % B= % (&amp;!" ( + J&amp;K! AA&amp;" &gt; &amp;'!% (A!&amp;?(* (&amp;*==8&amp;!&amp;</w:t>
      </w:r>
    </w:p>
    <w:p>
      <w:r>
        <w:t>1234514660 42147- &amp;&amp;!&amp;'%"&amp;&amp;%&amp;&amp; !B" &amp;' ! A!&amp;?8 '&amp; &amp; &amp; ('&amp; *&amp; &amp;A&amp; %&amp;"&amp;&amp;&amp;&amp;?='&amp;" ' &amp;"L&amp;A&amp; !&amp;A!&amp; ('%"&gt; &amp;'&amp;"8 % %%&amp; 25 %&amp;!* 4665 &amp; (&amp;% ? &amp; "&amp;" A!"% &amp;"%""?(&gt;A &amp;=(""&amp;&amp;! (% ('%:-'&amp;A!&amp;? &amp; ( %! ' "%= A (&amp; &amp; "%!&amp; .&amp;:! !-A!&amp;? %*&amp;" ( BA %L&amp;8 &amp; !B" "?*" &amp;'&amp;&amp;&amp;B"?&amp; *&amp;&amp; ? &amp; &amp;: &amp;&amp;&amp; &amp;!*&amp;% (-BS!= &amp; J ?:'&amp; (-' &amp;"8!%? ( %&amp; &amp; "?* &amp; (AA &amp; ! !- (X' &amp; (&amp; %&amp; !B" &amp;' &amp;&amp;" &amp; &amp; ?( AA "'&amp; (!% 'A"8(%:&amp;: "&amp;! &amp; :&amp; (' %*&amp;" !&amp;&amp;&gt;%A&amp;%&amp;"" =&amp;(%&amp;"'J&amp; &amp;&gt;&amp;9 + 22640M 8C*U,2//2%8774 87* &amp;' !% ! !-A!&amp;?&amp;*==&amp; '&amp; &amp;&gt;'AA&amp;!&amp;%A ! %&amp;" % B= &amp;= (*'&amp; %A &amp; !?&amp;" (=&amp; !&amp;A!&amp;?% %!&amp; A! (!&amp; &amp;J!BF$,!! &amp;BA!&amp;?8!&amp;"&amp;" %&amp;"&gt;("&amp;&amp; &amp;" &amp; &amp; %%%" %?( &amp; %! (?" AA&amp; % K&amp; %Q* ! !&amp; A!&amp;? 9A8%%&amp; $, 25%&amp;!*4665 &amp;&amp; "!? %?( % " %!&amp;&amp;&amp; &amp;' !% !% ! 'A!&amp;?A!&amp;!%"!&amp;8(L&amp; ?%&amp;" &amp;' &amp;&amp;&amp;: &amp;'&amp;" %&amp;" '&amp; !" %%" &gt; % &amp;&amp; ?&amp;8&amp; %&amp;"" &amp;'%%(* ( &amp;?&amp;&amp;&gt;!K! &amp;'%%%!. - "B"&amp; ' ( = (-BS!= - !% %&amp;"&gt;"&amp;&amp; &amp;"9,4666%806 84*02 8 "!&amp;%!&amp; ("!!&amp;8</w:t>
      </w:r>
    </w:p>
    <w:p>
      <w:r>
        <w:t>1234514660 47147- 0/ + *+ **+ * +</w:t>
      </w:r>
    </w:p>
    <w:p>
      <w:r>
        <w:t>! 1-,</w:t>
      </w:r>
    </w:p>
    <w:p>
      <w:r>
        <w:t>28 "'*8 ! 1-</w:t>
      </w:r>
    </w:p>
    <w:p>
      <w:r>
        <w:t>48 L&amp;&amp;8 78 &gt;%'"!!&amp;8 C8 A! %&amp; ?T %'&amp; A! &amp; %"&amp; K&amp; " 76 L : &amp;A&amp; %: * A" " 9,BPFBA?MM66C ('8</w:t>
      </w:r>
    </w:p>
    <w:p>
      <w:r>
        <w:t>=AA:</w:t>
      </w:r>
    </w:p>
    <w:p>
      <w:r>
        <w:t>[\ ]</w:t>
      </w:r>
    </w:p>
    <w:p>
      <w:r>
        <w:t>%" &amp;</w:t>
      </w:r>
    </w:p>
    <w:p>
      <w:r>
        <w:t>*,</w:t>
      </w:r>
    </w:p>
    <w:p>
      <w:r>
        <w:t>"&amp;-L&amp;;</w:t>
      </w:r>
    </w:p>
    <w:p>
      <w:r>
        <w:t>B%% [</w:t>
      </w:r>
    </w:p>
    <w:p>
      <w:r>
        <w:t>%A! %"&amp;K&amp;&amp;&amp;A"J%&amp;?T&gt;TAAA" " %=AA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