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ATAS/1062/2005 vom 8. Dezember 2005</w:t>
      </w:r>
    </w:p>
    <w:p>
      <w:r>
        <w:t>GE Cour de justice, 2005-12-08, DE</w:t>
      </w:r>
    </w:p>
    <w:p>
      <w:r>
        <w:rPr>
          <w:b/>
        </w:rPr>
        <w:t xml:space="preserve">Quelle: </w:t>
      </w:r>
      <w:r>
        <w:t>https://mcp.opencaselaw.ch/entscheid/ge_gerichte_ATAS_1062_2005</w:t>
      </w:r>
    </w:p>
    <w:p>
      <w:r>
        <w:t>FR: GE_GERICHTE ATAS/1062/2005 du 8 décembre 2005</w:t>
      </w:r>
    </w:p>
    <w:p>
      <w:r>
        <w:t>IT: GE_GERICHTE ATAS/1062/2005 del 8 dicembre 2005</w:t>
      </w:r>
    </w:p>
    <w:p>
      <w:pPr>
        <w:pStyle w:val="Heading2"/>
      </w:pPr>
      <w:r>
        <w:t>Volltext</w:t>
      </w:r>
    </w:p>
    <w:p>
      <w:r>
        <w:t>!""" !# $%#"&amp; ""&amp; ! # " $&amp; ' ( ) * + , (</w:t>
      </w:r>
    </w:p>
    <w:p>
      <w:r>
        <w:t>!"#$%&amp;$'!!''(&amp;$ )$##* +</w:t>
      </w:r>
    </w:p>
    <w:p>
      <w:r>
        <w:t>#!#$ !$# ,</w:t>
      </w:r>
    </w:p>
    <w:p>
      <w:r>
        <w:t>+</w:t>
      </w:r>
    </w:p>
    <w:p>
      <w:r>
        <w:t>-- %#.. /00/ - !"#$%&amp;$'!!''(&amp;$ )$#12 #&amp;-3</w:t>
      </w:r>
    </w:p>
    <w:p>
      <w:r>
        <w:t>'$'&amp; $ !'# ""&amp;</w:t>
      </w:r>
    </w:p>
    <w:p>
      <w:r>
        <w:t>4/56745008 25482 "!# " -$ 9"$:#5005 #':"#'*#'$; $ "#!!?$ '%!# !'# $ @ (A $$ !'! !$$ !#!&amp; A ,</w:t>
      </w:r>
    </w:p>
    <w:p>
      <w:r>
        <w:t>+</w:t>
      </w:r>
    </w:p>
    <w:p>
      <w:r>
        <w:t>--</w:t>
      </w:r>
    </w:p>
    <w:p>
      <w:r>
        <w:t>,</w:t>
      </w:r>
    </w:p>
    <w:p>
      <w:r>
        <w:t>-</w:t>
      </w:r>
    </w:p>
    <w:p>
      <w:r>
        <w:t>-- ,, -</w:t>
      </w:r>
    </w:p>
    <w:p>
      <w:r>
        <w:t>- 3</w:t>
      </w:r>
    </w:p>
    <w:p>
      <w:r>
        <w:t>-- - ;'2"#* B ,</w:t>
      </w:r>
    </w:p>
    <w:p>
      <w:r>
        <w:t>+</w:t>
      </w:r>
    </w:p>
    <w:p>
      <w:r>
        <w:t>-- !'#;C -95.D.ED97FD5/E A!%#'#"#@ !%#$ !"$ "#&amp;%!G "#*</w:t>
      </w:r>
    </w:p>
    <w:p>
      <w:r>
        <w:t>--- #1!$&amp;$&amp;%#&amp;H!@ ( $ /. &amp;:# 5005 --- A ,</w:t>
      </w:r>
    </w:p>
    <w:p>
      <w:r>
        <w:t>+</w:t>
      </w:r>
    </w:p>
    <w:p>
      <w:r>
        <w:t>-- $!$H!'#:!#&amp;A$$#'*# !$$@ ,</w:t>
      </w:r>
    </w:p>
    <w:p>
      <w:r>
        <w:t>+</w:t>
      </w:r>
    </w:p>
    <w:p>
      <w:r>
        <w:t>-- =$'H'&amp; #:!#$ "# H'$ 1( %'$ !$$&amp; $#'%$ 1 !'# !HH#'$('"'$&amp;$#%'A$A1'%!#&amp;$&amp; "#!!&amp;$ 1 ! I2&amp;"! (#'$ " J %!'# I ! 1' ' %'$ &amp;$&amp; %#&amp;@ ( $ 58 %#' 5008 &amp;"!&amp; "#* #': $!#!'$'!=$''#'&gt;&amp;!$#,</w:t>
      </w:r>
    </w:p>
    <w:p>
      <w:r>
        <w:t>+</w:t>
      </w:r>
    </w:p>
    <w:p>
      <w:r>
        <w:t>-- @ ( H'$ %!'# 1 ! I2&amp;"!I ( " H!#$ &amp;"!&amp; "#$$'!"#*(HH'$!(#'%''$&amp;@ ('("!"&amp;"!&amp;"#*'"#&amp;%!G@ H':''$&amp; "#$&gt; ( =' &amp;$&amp; &amp;$' I"#&amp;$ A (#!'$ @ $$#'*#!&amp;11('!'$!$$&amp;1!I2&amp;"!I(&amp;$'$ "'%'!$=&gt;$'%!#$1("#&amp;%!G(&amp;$$ !#% #!'$A!'$'&amp;"#$$'!!#$'!I2&amp;"!I@ ('%'$&amp; A &amp;$#'# &amp;H# "# !##'# 55 =' 5008 &amp; (""!'#@</w:t>
      </w:r>
    </w:p>
    <w:p>
      <w:r>
        <w:t>4/56745008 2.482</w:t>
      </w:r>
    </w:p>
    <w:p>
      <w:r>
        <w:t>"$! " " ! $ !' &gt;%!' # (!#&gt;'$'! ='''# 55 !%:# /69/ ; !$"#&amp;'$$%'2"#&amp;'$ 8""&amp;$$/F =&gt;#;#$D/$D#$8F # "##':H&amp;&amp;# 57=%'#5009; ,/.0/0F %!'!"$&amp; /.H&amp;%#'# '"!'$'!$#'$!'##&gt;$"#$$$#':$!#!' '&amp;&gt;# # A $#!' =&gt; $'$'# K$$$ K&amp;$'! !%I=&gt;#@ (I$#K#$D7.D/ L1$!&amp;'&gt;#':1'!)$ #'*# '$ $! !$$$'! !""!$ '$'$$'! "#&amp;%!G "!G#$G$#!'$@ (A *% %#$ K#$D 8FD/$D: K$#':$! # !' 1' !)$ '$ '1 !$$$'! #$'% A "#&amp;%!G"#!H'!!""!$'$'$$'!"#&amp;%!G "!G#$G$ #!'$ G!"#''%!# ''1KI"#&amp;$$'!#"!:''$&amp;;#$D../A ../ !' H&amp;&amp;# .0 # /6// !"&amp;$$ ! '%' ' M! !:'&gt;$'!@ N@ #$D 85 8F D / $ 7. !' H&amp;&amp;# 58 =' /6E5 # "#&amp;%!G"#!H'! %'' #%'%$$'%''$&amp;@#$D/95!'%' '/0&amp;:#/607 @ (A$#(#$D7/!'#"#!&amp;#''$#$'%/5"$:#/6E8 ; ' #$ %'' 1(' $!L &amp;=A "#$ ,</w:t>
      </w:r>
    </w:p>
    <w:p>
      <w:r>
        <w:t>+</w:t>
      </w:r>
    </w:p>
    <w:p>
      <w:r>
        <w:t>-- %#'$O$##&amp;'$$('$&amp;#&amp;%#'$#$'$#"#$'@ ('=$'H'"#!&amp;1$(""#@</w:t>
      </w:r>
    </w:p>
    <w:p>
      <w:r>
        <w:t>4/56745008 29482</w:t>
      </w:r>
    </w:p>
    <w:p>
      <w:r>
        <w:t>4/56745008 28482</w:t>
      </w:r>
    </w:p>
    <w:p>
      <w:r>
        <w:t>$- &amp; $%#"&amp; ""&amp; ! # " $&amp; * ../ /D ""!'#@ 5D ''"#$'$&amp;'./=%'#500F"!#H'#%!'#!"!'$%D</w:t>
      </w:r>
    </w:p>
    <w:p>
      <w:r>
        <w:t>&gt;#HH'*#</w:t>
      </w:r>
    </w:p>
    <w:p>
      <w:r>
        <w:t>',,</w:t>
      </w:r>
    </w:p>
    <w:p>
      <w:r>
        <w:t>#&amp;'$B</w:t>
      </w:r>
    </w:p>
    <w:p>
      <w:r>
        <w:t>Q#'- Q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