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ATAS/1061/2012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https://mcp.opencaselaw.ch/entscheid/ge_gerichte_ATAS_1061_2012</w:t>
      </w:r>
    </w:p>
    <w:p>
      <w:r>
        <w:t>FR: GE_GERICHTE ATAS/1061/2012 du 29 août 2012</w:t>
      </w:r>
    </w:p>
    <w:p>
      <w:r>
        <w:t>IT: GE_GERICHTE ATAS/1061/2012 del 29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demande, dépens compensés.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 X________.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