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ATAS/1061/2007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https://mcp.opencaselaw.ch/entscheid/ge_gerichte_ATAS_1061_2007</w:t>
      </w:r>
    </w:p>
    <w:p>
      <w:r>
        <w:t>FR: GE_GERICHTE ATAS/1061/2007 du 2 octobre 2007</w:t>
      </w:r>
    </w:p>
    <w:p>
      <w:r>
        <w:t>IT: GE_GERICHTE ATAS/1061/2007 del 2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()*+(,--. #(/-0/(,--. # #$ # $ "12 / ' , 32 ,--.</w:t>
      </w:r>
    </w:p>
    <w:p>
      <w:r>
        <w:t>!"#$%# &amp;"'"&amp; !(' )*</w:t>
      </w:r>
    </w:p>
    <w:p>
      <w:r>
        <w:t>'</w:t>
      </w:r>
    </w:p>
    <w:p>
      <w:r>
        <w:t>'</w:t>
      </w:r>
    </w:p>
    <w:p>
      <w:r>
        <w:t>)) +** ,</w:t>
      </w:r>
    </w:p>
    <w:p>
      <w:r>
        <w:t>-./ '!"</w:t>
      </w:r>
    </w:p>
    <w:p>
      <w:r>
        <w:t>01.20$%%/ ,$0#3, 4$# #4 "#.2# +5657'* &amp;#.814 '7"!!&amp;9 :'#./2'#.;2!! " ' &amp;''9 #.;1 5&amp; &amp;*!"? #..$ ,&amp;C?7' ?'5"&amp;'7!6 $%%# &amp; - ! +&amp;" !! &gt;&amp;-!5&amp;( 'A !''+6 +5!'&amp;- ! +&amp;" !!!7 &amp;' +! 6B'7? ' &amp;" '? E '&amp;K'5"&amp;'7'(5 $%%# &amp;'' !" +"'' 9'54 &amp; "6' $%%# B+ '" &amp;!7!' "&amp;94+67&amp;'''"&amp; "&amp;9 +''" "5C ,&amp;C *? 7" E +" 7' "'" &amp;6 '7 #. ! $%%1 $; B' $%%1 &amp;" ' &amp;C7 &amp;!#..2? , 55 ' '6 "5""'9 &amp;C &amp;' 5!' " '"&amp;','!'E#.;3 ' &amp;"-'("!'@ "!"?69'E''''' "B &amp;" &amp;C7&amp;!'"&amp; ' -!&amp;(-'?4 !" 'E'@ +&amp;'" '7 2%I'&amp; + " ;B''#%N'$%%2''B'9"E++-7' 5!'&amp; '97 +557' -!&amp;'!'5E 96!-5 '' E ' +"'' &amp; ''' '("'!?E- ! 5E &amp;-!&amp;( ' &amp; !' "94 ''' 5E ! ' 7 &amp; "-'("!'@ "!" + &amp; "'" 9!!'@'7''("&amp; 5 "4 ' ""E+L'!&amp;6 "'!7@'' &amp;'" '7 " 4 ("E!' ''9 +"'' ' (7 +@!EE7""B " E'"&amp;"'&amp;'" '7" 2%I '7'" (6' "'4E 99"''7'"E+@Q' &amp;7'&gt; "&amp;'" &amp;9 :" ' &amp;'' 9? "E !&amp;'" '7' %I 7 '''6B'7 ! !9'?4 &amp; ' &amp;&amp;" E " "'' '" 9 ' E +5' + "7 9' 557' '6 E ' &amp; ' +'7&amp;(5+&amp;&amp;"''E'+"''&amp;4 #34 + !!E" 1 '6 $%%8 &amp;B' " 34#4#? 70+0 ( &gt;34#4$?&amp;!'&gt;34#43?9'''&amp;5'650 ( &gt;34#41? 7 &amp;0'A &amp;&amp;'" &gt;34#42? ' "&amp; 34#48?4 9!" E 9!' &amp;&amp;'" &amp; +"&amp; ' &amp;" 'E +'("? "'' (&amp;'' ? 6' J'' E ''' &amp;"7 ? E ' '7 ?4 *!&amp;"'&amp;B5 R&amp;C'"'64 $4 ' '" 75#B7$%%3'J' ! 9' "5'7 '!!' ' +,7 '"4 &amp;' 7 '!&amp;'&amp;&amp;&amp;&amp;6C5 '75!!'S 9' B E!' "'!' ' &amp; ' ' B5 9 &amp;&amp;&amp;&amp;&amp;"+"'' 9'"" )#$.1 4#4$H #8. 4#H328 4#'K''"?4E&amp;" '</w:t>
      </w:r>
    </w:p>
    <w:p>
      <w:r>
        <w:t>) ##/ .3 486H##$38% 41H#..;T3/&amp;43#8 436?4 *9 6 "C7E "'5-'"'" ' $3B7$%%/''''"'' 9'B E!' "'!' !'''!'@"$%%3,$%%1&amp;"''5@!" )##/.3 486H##$38% 41H#..; T3/&amp;43#8 436?4</w:t>
      </w:r>
    </w:p>
    <w:p>
      <w:r>
        <w:t>01.20$%%/ ,#%0#3,</w:t>
      </w:r>
    </w:p>
    <w:p>
      <w:r>
        <w:t>6 " '' E 'B'" 9! ' " "5@'769!"!' 9 ''@ &amp;6" &amp; +99 9" " $%##?4 +&amp;&amp;J'&amp; &amp;C95' E+'&amp;&amp;" ) ##%$/2 41H#%2$%/ 4$?4</w:t>
      </w:r>
    </w:p>
    <w:p>
      <w:r>
        <w:t>01.20$%%/ ,##0#3,</w:t>
      </w:r>
    </w:p>
    <w:p>
      <w:r>
        <w:t>@'! R'4$;4#75 &amp;#B7$%%1R" ' &amp;@!&amp;! + '+&amp;'" '7 +7 '" +''' )#$$#2; 4#6'"9"H* &amp;7 ' F"5+( D,6' *DUD,P$%%%&amp;4$8;?4+,7 '"+'' 9' + !" 9 &amp;&amp;' !" ''' '" )#$3#/2? @&amp;'&amp; '&amp;&amp;'E@&amp;'!" " &amp; B5 &amp;!C C ' &gt;* #../ &amp;4 3#; 4 36H *'"&amp;( &amp;" !''7 ,7 '" '(C )65 #... &amp;4 #1$?4 +"7' +7 '" 'P( !" ' )##2#31 4$##13#1 43#%2#2; 4#9?4 E7&amp;6' R&amp;&amp;'!" E' "'!' R' E &amp;' '5@ ' 9' R6B' R "' '" E &amp;&amp;' 9 @! !&amp;' ER &amp; "5!' "'&amp;'@&amp;!"&amp;&amp;@!"ER'"'""'6 &amp; R!C E &amp;' '@' !" ' R&amp;&amp;"' ''!" ''9E R@&amp;' ' N!' !'7"4 !' R""!' "'!' &amp; 7 &amp;6' R' R5 !- &amp;7 "5' !! &amp;&amp;' !! @&amp;' ! 6 ' 6 ' &gt; ) #$2 32$ 43#$$#8% 4#'"9"?4 ;4 +&amp; " ;B'$%%2 ' +" 94 &amp;&amp;' $1'6$%%2?437$%%/!" &amp;&amp;"E+7' '"7"+&amp;'" '7 &amp;'' *(GM(9E88%%1 ?&amp;7 !'C ' &amp;69!"!'@'4;$ 9" " 69" " #/ B $%%2 &gt; )?H !"! ' E !'9 ' !- &amp;7'&amp;'5' ' ! 'H ' K' " 6 9" " &amp; 7 &amp;' &amp; 7 "'E @ ' +'4 1$ )4 &amp;"' K' ' &amp;C &amp; '7E"!!!- &amp;7 7'K'B'&lt;+74</w:t>
      </w:r>
    </w:p>
    <w:p>
      <w:r>
        <w:t>599C</w:t>
      </w:r>
    </w:p>
    <w:p>
      <w:r>
        <w:t>, V</w:t>
      </w:r>
    </w:p>
    <w:p>
      <w:r>
        <w:t>" '</w:t>
      </w:r>
    </w:p>
    <w:p>
      <w:r>
        <w:t>W &amp;9! &amp;"'K'''9"@&amp;'ER&lt;R999" " &amp;599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