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ATAS/1061/2004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https://mcp.opencaselaw.ch/entscheid/ge_gerichte_ATAS_1061_2004</w:t>
      </w:r>
    </w:p>
    <w:p>
      <w:r>
        <w:t>FR: GE_GERICHTE ATAS/1061/2004 du 14 décembre 2004</w:t>
      </w:r>
    </w:p>
    <w:p>
      <w:r>
        <w:t>IT: GE_GERICHTE ATAS/1061/2004 del 14 dicembre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#$%&amp;&amp;#$'''(%( #$)*$#%))+ ,, , - - , - %. /0 ! $+ / %))+</w:t>
      </w:r>
    </w:p>
    <w:p>
      <w:r>
        <w:t>- - 1, , , , 2 $$$</w:t>
      </w:r>
    </w:p>
    <w:p>
      <w:r>
        <w:t>!!"#$%&amp;' "(" )! 3! 45555555555' ")( * ! !+,&amp;' ( )(-!-.(/+011 '&amp;)!'2 !""3 * !")( ' ! 3! 65555555555 ")( * % ,&amp;' ( )(-! -."</w:t>
      </w:r>
    </w:p>
    <w:p>
      <w:r>
        <w:t>'&amp;)!'2 !""3 * !")( ' 7(3 3/ 45555555555 65555555555 83!9</w:t>
      </w:r>
    </w:p>
    <w:p>
      <w:r>
        <w:t>"*4"</w:t>
      </w:r>
    </w:p>
    <w:p>
      <w:r>
        <w:t>, #,5 2! ) *-! ) " ")(( !)" ! - 11</w:t>
      </w:r>
    </w:p>
    <w:p>
      <w:r>
        <w:t>. 1 6</w:t>
      </w:r>
    </w:p>
    <w:p>
      <w:r>
        <w:t>.</w:t>
      </w:r>
    </w:p>
    <w:p>
      <w:r>
        <w:t>.</w:t>
      </w:r>
    </w:p>
    <w:p>
      <w:r>
        <w:t>1 . . 7888 9 - : % 2)! " . ;;;;;;;;;; ! &gt;&gt;'3 !*"2 )") *!*;;;;;;;;;; &gt;?@ *-)'!- ") @ " /"*"!"8)A!#BB5@ " " )(-! )-)"-! "C= !!#)&amp;(/ #BB$@ 2)" !&amp; ! -! ' )&amp;! ) * ! -)" ! "&amp;! /"*)"2" ")(-! )"("! "5B)&amp;(/ #BB$@ !!"32D!(" ()!!"E2BBB4*!*&amp;*-))"" !)!)(-!-"*4"% )"$2BBB4F'")!3 ! )! )@ 2(! "2! )-)/ !*/*2!G?# 1' /4*"* )4 (*3=-!!* )" !&amp;!-! '-)!! 32 ) !)4)(") !@3!!2-G HHH</w:t>
      </w:r>
    </w:p>
    <w:p>
      <w:r>
        <w:t>, 1 - , - - , - ! ://3 ; 8/3 9 8G !* )&amp;! ) *--! "!"#$)&amp;(/#BB$G #G "!"! !""("G 5G !3-)*"!! !G $G -- ! )"2!G?B ' 4)(-! "32-&amp;!4)( ))!-*!I!""* "5B=)")! 4 ! )-- )(("*"* /4*"*"'1FJ KF)43 C'CBB$</w:t>
      </w:r>
    </w:p>
    <w:p>
      <w:r>
        <w:t>, 5,5</w:t>
      </w:r>
    </w:p>
    <w:p>
      <w:r>
        <w:t>'!) D(- G"* -!I!-))*G(*() ") !L : " 3D!(!3"* ))!"* )/! !-" "* )!!3*@/:D-)-)3()! 4 ! (-)&amp;) "("!! !"* )@:-)! !)")-*!!G1 (*() )! ! - !) **(! *(** ) !! : /: ! : "' /4*"*"-)-!(! )32 "&amp;"* &amp;/G(*() ")(! ))()+ " -&amp;' 3 )! =) !' 3 "* ) !!3* ! 2&amp;)-- " 3*!*D-*" *)!9!G85#'8BC!8BE:G</w:t>
      </w:r>
    </w:p>
    <w:p>
      <w:r>
        <w:t>44 L</w:t>
      </w:r>
    </w:p>
    <w:p>
      <w:r>
        <w:t>* "!L</w:t>
      </w:r>
    </w:p>
    <w:p>
      <w:r>
        <w:t>//)</w:t>
      </w:r>
    </w:p>
    <w:p>
      <w:r>
        <w:t>)- )4)("-*!I!!)! 4 *D-! 32%244 4*"* ") -44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