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ATAS/1060/2006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https://mcp.opencaselaw.ch/entscheid/ge_gerichte_ATAS_1060_2006</w:t>
      </w:r>
    </w:p>
    <w:p>
      <w:r>
        <w:t>FR: GE_GERICHTE ATAS/1060/2006 du 29 novembre 2006</w:t>
      </w:r>
    </w:p>
    <w:p>
      <w:r>
        <w:t>IT: GE_GERICHTE ATAS/1060/2006 del 29 novembre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#)#'C$'((D")#0%&gt;+ .%#,:$ #+;%E ")9)0,))$#A%))@- &lt;- ,,)A$)#+;%#)"+ $#&gt; ) 19:$; 71,3 E8 , B$ # ,))# ,$)- D- .);) ) ,$ #+%)@ 0 ) .) %)% ,% &gt; , )$,0)%#+%)#))$#,)$@&amp;CCC)$##%$@ '((&lt;".),),$#/.&gt;F)'((&lt;-"+.) A$%9:$;+AA%;#,$))+%))#),G@ &gt; &amp;(( H- %0) # B,) ) %)% #$#% )" , #'4$'((D- 2- #)#&amp;/'((D)+)#&gt;+ )B,0%0+.) )/ %)% ,) ,$) ,3 " #) IJ1# ) #) .- )/ B% ).)% ,3 &gt; %)#" )$$) $$ ,) # ) # 9:) 0 # +%)@$) $%#1,%)%-</w:t>
      </w:r>
    </w:p>
    <w:p>
      <w:r>
        <w:rPr>
          <w:b/>
        </w:rPr>
        <w:t>E. 6</w:t>
      </w:r>
    </w:p>
    <w:p>
      <w:r>
        <w:t>#%#''/)'((D"+ #%%),),$)&gt; #D(H"#3&amp;.'(('"9$,%##.- K- ) &gt; +,,) # )" + A$% ,) , #% ,,)#4(/'((2- C- # 'K F)'((2")B,00+.)).%#B ,)#).'((("$$;#)&gt;##B), $"))#$#,",,IJ1##B- ) &gt; $) , ,) # +9:)" ?#) #0% 0+ ,.)+&gt;+19:$;"0+A)))).)%&gt; $#,;)$%#-@)#,:$#+;%C</w:t>
      </w:r>
    </w:p>
    <w:p>
      <w:r>
        <w:t>54(245'((2 14561 #%$@ '((&lt;- $ '((D ,, 0+ .) #) # + 9:$;))0+;%A#+%)#),0)%#,?.)- +A$%0+))0+%)#)+%))#,@0+&gt;# D(H")0+%))#&gt;))0+.))#,@)%&gt;9)#&amp;((H 0)- )%,#,%;).&gt;0)#. ++.),#,,)#).,#),#&amp;'$#+ A$) " 0 #)- ))- ,)",.).&gt;&amp;((H+)).&lt;'9,$",$,) #0)99-",A).%,)),$# +9:)"A)#$,$)#3;")IJ1##$# ,- )))" ,A" )B #+,) 'D( H- $?" ,#)")B#+,)%)%#K(H"0/)A)B), " # K4 H- )/ 99% ). # ; # )" ) + /$9%&gt;-0)#.+A)#%)#/$ %)%,%".)#3,0,)=),9%,0+%,# 9=)$)))$)B0),%-A,%0)0+ #3"#AG%))."$$,),$),$)D(H- &amp;(- %,#'D,)$@'((2"+ #0%$)#% ,,)")#%)- &amp;&amp;- #,#)))")$$)"))A9#,?%)@,+9:) +E</w:t>
      </w:r>
    </w:p>
    <w:p>
      <w:r>
        <w:t>" 0 , $ # ," )))) # +$,?",)#+9:)0#0$,#,)#) $,G)&gt;#&amp;29,$")&lt;(H")))#). ,3#*,).)%##BIJ1#,$")2(H- #))%;$)#% -),")) 0#@")%$)- &amp;'- @#%$,),#,)"0+))'&lt; )@'((2- )#%%0)LM)B)0/+).%$=$)$, ,+9:)$$,)#)&gt;#&amp;29,$$$$ )&gt;*&gt;#+IJ1##B$$$")2(H))- +/)0/+AA)#$,$)#3;))&gt;+9:)0+&gt; *-+#).%)&gt;K(H$/$)0/+%) ,G@&gt;&amp;((H)+,31$#"))-N- ,%)) # + #$ 0 # A$ # #$# #+#$)%"+?,#0)).&gt;#%)#-?,#) @0 O$0O P ) ) , +#0- , ? ))#P0)),=)#)%-</w:t>
      </w:r>
    </w:p>
    <w:p>
      <w:r>
        <w:t>54(245'((2 1&lt;561 Q/)")#%%0)LM+/$9%A)0/+%) %)#"))#%))$$)@A"$ ,) , # 0) $ .- $ 3 ) ,%, .%)@$)#$)$+#-,/+.)%=)&gt;9%)# .)$,,)#9:$;)+#"/,G,0+)$, $,) #+#$)% 9:$;- +;)#+ #%)%+)$%## *,#).%")*$+;;%#)$)-N</w:t>
      </w:r>
    </w:p>
    <w:p>
      <w:r>
        <w:t>0)",%))#+ ,%%0+;)#%)#)" )B # ,G@)% #%,# #+ ,) # %)#" #+) ,) # ,) B0,.),%)#-#))$%)$,@ &gt;D(H-</w:t>
      </w:r>
    </w:p>
    <w:p>
      <w:r>
        <w:t>Q+#+#"%)%;#%&gt;/;-</w:t>
      </w:r>
    </w:p>
    <w:p>
      <w:r>
        <w:t>!' &amp;- ;.R;)/#78%)%$#A%)))%"#3 &amp;F)'((4"@)#"$,%#D/;" #),%#)).1,%#)"D,,%))&amp;2/;7)-&amp;)- )D28- )&gt;R)#R%)#&amp;2/;",@A%#% '6/.'((&lt;7 *&amp;4(&amp;(28"#;.#,)%"&amp;4A%." #,)));),$)))@)# # %; &gt; ) /; ))" " # R))) # R%)#.B/;- '- A$%$) &gt; +)- D2 - &amp; )- 9- K " @ ) # S))0#))),%.&gt;R) D2 0)).&gt;A%#%R19:$;@;)) R#$)%#R.@)%#'D/&amp;CK'- $,%),/;##R,3)%)@- 4- A%#%,);%%##)##2)@ '(((7 8))%.;&amp;/.'((4")S)$#A) #$@#,)%;##$#- ,$)%",)#.0#)+,,0#)=))9%&gt;$3 #,,03;,,@).;$$)P A)/#0$)#%)$)),#)7 *&amp;4('4(#-&amp;-&amp;T 44D#-&amp;-'T *&amp;'C&lt;#-&amp;-'T *&amp;'6&lt;26#-&amp;"&amp;'2&amp;42 #-&lt;@)%A%8-3;#,%#0)&gt;+,,0) %.#3/#)%.;7 *&amp;&amp;6C4#-2@"&amp;&amp;'42(</w:t>
      </w:r>
    </w:p>
    <w:p>
      <w:r>
        <w:t>54(245'((2 1D561 #-&lt;T &amp;CCKU46,-4&amp;2#-4@8- R,,0# #R,3- &lt;- )/)%#A$)#%,%.,",%)).@ 7A-)-D2&gt;2( 8- D- 0) ); ) # . +) &gt; /) )) 0 + #%%" %)).$)"0+,))#,$)#)#.)=)$)%&gt;D(H- 2- +)-K-&amp; %$3B))&gt;;,)#)##)&gt;+#$)% # 9:$;- #) ) $). 7 * &amp;'&lt; '&amp;K #- '8-</w:t>
      </w:r>
    </w:p>
    <w:p>
      <w:r>
        <w:t>,)"#)=),),$)- )%,)%,)&gt;=),%9:$ 0 ) #,% &gt; ,) ). .@ ) &gt; ,), &gt; # $ #+)%;) ) 0 ) $ ) #) # A 7)- &amp;D - &amp; 8- +,))#,$)$,##B%%$)L,)%#).#+ ,)" +)1&gt;1# A)% # A). 1,,%%$)#+B ).)% ). % 1 0 +% ) $,=9% , # 9%) &gt; ," ) #+) ,) #,) &gt; ,) ). .@#+)-&amp;2 "0$,0$).)%# ,#)).+,%)"$#,@)%AA)0) )$, 0 +% ,) &gt; $, ) 0) $@ # $,?,))7 *&amp;'DDK#-2"&amp;'4'&amp;2#-4T * ,@%#&amp;&lt;A%.'((2"&amp;&amp;65(D"#-4T '((&lt;',-&lt;K#-&amp;-'" &amp;',-&amp;''#-'-&amp;"&amp;K,-&amp;KK#-'-'8-+,))#,$),) #3 =) % )$$) # 99 #+$, )$) AA)" # A %)%% #+,) ). .@" 0 +% $) #%$9 &gt; #$ #+).)% # 0 +" 3)$)" 0+ )3 A@ 9 # ). $, 7 * &amp;'D DK #-2"&amp;'4'&amp;2#-4T * ,@%#&amp;&lt;A%.'((2"&amp;&amp;65(D" #-4T '((&lt;,-&amp;KK#-'-'",-'6C#-&amp;-'8-</w:t>
      </w:r>
    </w:p>
    <w:p>
      <w:r>
        <w:t>) )$$) %,)% ,) ,$) +% 0 + , +)) 0 +),&gt;$=$#+B).)%%",0+),1.; #+),#1).)%).#%,#)",))0+, ,=),%$$%0+#%,,,AA&gt; $,?))#,@)%$$)B;@- +,))# ,$) #) , =) #$ . @, # ) 0" # +B) #+) @;) # ) ,,)3"%#%$)B).)%). &gt;#9#%)$%#/%#$-9:$#)=) AA)#%%$$,),$)0+),;#$))# 9B#,)#).#)3),@)%#).$,</w:t>
      </w:r>
    </w:p>
    <w:p>
      <w:r>
        <w:rPr>
          <w:b/>
        </w:rPr>
        <w:t>E. 7</w:t>
      </w:r>
    </w:p>
    <w:p>
      <w:r>
        <w:t>*&amp;&amp;'4'6#-&amp;)%A%T * ,@%#&amp;&lt;A%.'((2"</w:t>
      </w:r>
    </w:p>
    <w:p>
      <w:r>
        <w:t>54(245'((2 12561 &amp;&amp;65(D"#-4T '((4&amp;&lt;,-&amp;'C#-'-&amp;8-$,)&gt;)%;#" $)A,09B#$,,)))$)%7A- *&amp;'DDK #-2"&amp;'4'&amp;2#-4)%A%8- 6- +,3"+ #30)9%0)%#+%)#)") ,.) + , $, &gt; &amp;(( H- A$%$) &gt; ,)0 # +#$))" ,))# ,$) &gt; # D( H ,) =) -)B,")".)/,).&gt;# K( H )) " .) #.); #$,$)" )0++ $#%,#&gt;0)%,#)$)&gt;0)- )#+@#"@))0))#3%;))B)")0 A$##$##+#$)%#9:$;,$),#+#00+ A$))"9$,@)%#A$0,)%- ) %;$)%)@A)0)).%)3%;3$)##B ,) $)% , )B #+,) #%,)" ,,) # )$," K(H"#B)),%.?)$$$$$)B#+,)#2(H-</w:t>
      </w:r>
    </w:p>
    <w:p>
      <w:r>
        <w:t>A" #% #0) 0 .) # +).)%#,)#))#+).)%#$#,#) IJ1#")0+$@,0+)0)%). ;%%0,)&gt;99"?)%$)0$)$$ )##"#$,#,)#+9:)-)AA).$)B 0 ))) #+%)#) # ) +) /$ %)% $ /- ,) ,#) 0 ))" # A)" 0+ .) AA).$) ,))# ,$)#+##K(H- ,,)#/,#$)%" ? #3 # )" +,3" )B #+,))# ,$)" 0 ,#&gt;%)%")#+%)#,,;%%#%A,+#$)) ,,G@)%#%)#)- K- %0)" #$" ) #% ); %- #.?%&gt;+ ,.#%##%)- VVV</w:t>
      </w:r>
    </w:p>
    <w:p>
      <w:r>
        <w:t>54(245'((2 16561 !</w:t>
        <w:tab/>
        <w:t>)</w:t>
        <w:tab/>
        <w:t>/'. '!</w:t>
        <w:tab/>
        <w:t>)'</w:t>
        <w:tab/>
        <w:tab/>
        <w:t>!)</w:t>
        <w:tab/>
        <w:t>)</w:t>
      </w:r>
    </w:p>
    <w:p>
      <w:r>
        <w:t>012++</w:t>
        <w:tab/>
        <w:t>3</w:t>
        <w:tab/>
        <w:tab/>
        <w:t>4</w:t>
        <w:tab/>
        <w:tab/>
        <w:tab/>
        <w:t>56</w:t>
        <w:tab/>
        <w:t>(%&amp;</w:t>
        <w:tab/>
        <w:t>7 2+</w:t>
      </w:r>
    </w:p>
    <w:p>
      <w:r>
        <w:t>&amp;- %.@- 2</w:t>
      </w:r>
    </w:p>
    <w:p>
      <w:r>
        <w:t>'- +#$)")#%#''/)'((D)4(/'((2- 4- .#&gt;+ ,.#%##%)- &lt;- )0,%#);))- D- A$ ,) # 0R ,.) A$ ) ,%) =) # #% # 4( / #3 )A) , , $$#% #% @ A%#% # " 9IW9A0 2" 2((&lt;</w:t>
      </w:r>
    </w:p>
    <w:p>
      <w:r>
        <w:t>" ) B$,- #% ,) =) ,;%- $%$ #)L 8 #0 B)$)0#%)#%@)),##% ))0%T @8 B, , 0 $)A )$ ,. #$# )) ) #%T 8 ,) ;) # ,%))- $%$ )) , ) %%$) %$%% )) 8 @8 ) 8 1#" @A%#%#,,)$)30R #.#%.@-$%$#$)$? # ,." 0 ) /)" 0 #% ))0% ) R.,, # 0%)%B,%#%)7)-&amp;4'"&amp;(2)&amp;(K8-</w:t>
      </w:r>
    </w:p>
    <w:p>
      <w:r>
        <w:t>;AA3</w:t>
      </w:r>
    </w:p>
    <w:p>
      <w:r>
        <w:t>XY Z</w:t>
      </w:r>
    </w:p>
    <w:p>
      <w:r>
        <w:t>,%#)</w:t>
      </w:r>
    </w:p>
    <w:p>
      <w:r>
        <w:t>@</w:t>
      </w:r>
    </w:p>
    <w:p>
      <w:r>
        <w:t>,A$#,%)=)))A%B,) %))#R ))&gt; R%$,;AA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