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ATAS/1060/2005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https://mcp.opencaselaw.ch/entscheid/ge_gerichte_ATAS_1060_2005</w:t>
      </w:r>
    </w:p>
    <w:p>
      <w:r>
        <w:t>FR: GE_GERICHTE ATAS/1060/2005 du 6 décembre 2005</w:t>
      </w:r>
    </w:p>
    <w:p>
      <w:r>
        <w:t>IT: GE_GERICHTE ATAS/1060/2005 del 6 dicembre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/+ 27</w:t>
      </w:r>
    </w:p>
    <w:p>
      <w:r>
        <w:t>$" " %- ( $88 " ( $'% 95 %- :</w:t>
      </w:r>
    </w:p>
    <w:p>
      <w:r>
        <w:t>2 ;" 133* "</w:t>
      </w:r>
    </w:p>
    <w:p>
      <w:r>
        <w:t>(&amp;5(</w:t>
      </w:r>
    </w:p>
    <w:p>
      <w:r>
        <w:t>&amp;"&amp; ."</w:t>
      </w:r>
    </w:p>
    <w:p>
      <w:r>
        <w:t>8. ( "" ("</w:t>
      </w:r>
    </w:p>
    <w:p>
      <w:r>
        <w:t>03 ; 13367</w:t>
      </w:r>
    </w:p>
    <w:p>
      <w:r>
        <w:t>17 """ &lt; $&amp;</w:t>
      </w:r>
    </w:p>
    <w:p>
      <w:r>
        <w:t>$&amp;"" % %&amp;"&amp; ,</w:t>
      </w:r>
    </w:p>
    <w:p>
      <w:r>
        <w:t>"" .</w:t>
      </w:r>
    </w:p>
    <w:p>
      <w:r>
        <w:t>%</w:t>
      </w:r>
    </w:p>
    <w:p>
      <w:r>
        <w:t>23 ;. 1334 , = &gt;! $88 &amp;? ( %'" 95%- : ! % (&amp; ( 2 ; 1334! %&amp;</w:t>
      </w:r>
    </w:p>
    <w:p>
      <w:r>
        <w:t>% ( (" , $('"&amp; ( &lt; ; %</w:t>
      </w:r>
    </w:p>
    <w:p>
      <w:r>
        <w:t>($@ ;"8&amp;7</w:t>
      </w:r>
    </w:p>
    <w:p>
      <w:r>
        <w:t>$</w:t>
      </w:r>
    </w:p>
    <w:p>
      <w:r>
        <w:t>%</w:t>
      </w:r>
    </w:p>
    <w:p>
      <w:r>
        <w:t>.&amp; &lt; $&amp; ." (&amp;;, 8" $@;" ( (&amp; ( %! $)" % 88"&amp;</w:t>
      </w:r>
    </w:p>
    <w:p>
      <w:r>
        <w:t>&gt;&gt; % ($'% &amp; ."</w:t>
      </w:r>
    </w:p>
    <w:p>
      <w:r>
        <w:t>%"</w:t>
      </w:r>
    </w:p>
    <w:p>
      <w:r>
        <w:t>&gt;A'?!</w:t>
      </w:r>
    </w:p>
    <w:p>
      <w:r>
        <w:t>$&amp;"" % %&amp;"&amp; ,</w:t>
      </w:r>
    </w:p>
    <w:p>
      <w:r>
        <w:t>&amp; ($8'" B ( 2= C" 133*!</w:t>
      </w:r>
    </w:p>
    <w:p>
      <w:r>
        <w:t>$D! " )" "'%</w:t>
      </w:r>
    </w:p>
    <w:p>
      <w:r>
        <w:t>' ( '&gt;&amp; ( ". 9</w:t>
        <w:tab/>
        <w:t>: % %"&amp; ( ". " .'@ " (&amp;'@ 133*!</w:t>
      </w:r>
    </w:p>
    <w:p>
      <w:r>
        <w:t>""8 %( ( "8" '&amp;(7 $ %% %</w:t>
      </w:r>
    </w:p>
    <w:p>
      <w:r>
        <w:t>&lt; $&amp; @&amp;&amp;8 (</w:t>
      </w:r>
    </w:p>
    <w:p>
      <w:r>
        <w:t>"-' (&amp;5( ($('"7</w:t>
      </w:r>
    </w:p>
    <w:p>
      <w:r>
        <w:rPr>
          <w:b/>
        </w:rPr>
        <w:t>E. 07</w:t>
      </w:r>
    </w:p>
    <w:p>
      <w:r>
        <w:t>$&amp;</w:t>
      </w:r>
    </w:p>
    <w:p>
      <w:r>
        <w:t>8'&amp; %%"</w:t>
      </w:r>
    </w:p>
    <w:p>
      <w:r>
        <w:t>13 ; 1334! &amp;?" &lt; EF 8" &gt;" ' &lt;</w:t>
      </w:r>
    </w:p>
    <w:p>
      <w:r>
        <w:t>B ' (" (G5. , 2* &gt; %</w:t>
      </w:r>
    </w:p>
    <w:p>
      <w:r>
        <w:t>(88&amp;" "A "</w:t>
      </w:r>
    </w:p>
    <w:p>
      <w:r>
        <w:t>; H</w:t>
      </w:r>
    </w:p>
    <w:p>
      <w:r>
        <w:t>&gt;?&amp; ($&gt; 9= &gt;:! ; '</w:t>
      </w:r>
    </w:p>
    <w:p>
      <w:r>
        <w:t>8" %(7</w:t>
      </w:r>
    </w:p>
    <w:p>
      <w:r>
        <w:t>; ( (G5.! ; '</w:t>
      </w:r>
    </w:p>
    <w:p>
      <w:r>
        <w:t>%&amp;"&amp; , 2* &gt; %&amp;! '</w:t>
      </w:r>
    </w:p>
    <w:p>
      <w:r>
        <w:t>'$ "(" (</w:t>
      </w:r>
    </w:p>
    <w:p>
      <w:r>
        <w:t>.7 $</w:t>
      </w:r>
    </w:p>
    <w:p>
      <w:r>
        <w:t>&amp;(?&amp;</w:t>
      </w:r>
    </w:p>
    <w:p>
      <w:r>
        <w:t>%"" '" ($D &lt;$</w:t>
      </w:r>
    </w:p>
    <w:p>
      <w:r>
        <w:t>@ . ;( , ' &gt;&gt; ( ' ( (&amp;'@E7 *7</w:t>
      </w:r>
    </w:p>
    <w:p>
      <w:r>
        <w:t>(&amp; ( 1I ;" 1334!</w:t>
      </w:r>
    </w:p>
    <w:p>
      <w:r>
        <w:t>% &amp;'"</w:t>
      </w:r>
    </w:p>
    <w:p>
      <w:r>
        <w:t>;"&amp; $%%"7</w:t>
      </w:r>
    </w:p>
    <w:p>
      <w:r>
        <w:t>88" (&amp;&amp; &lt;</w:t>
      </w:r>
    </w:p>
    <w:p>
      <w:r>
        <w:t>D%" 8 % $&amp;</w:t>
      </w:r>
    </w:p>
    <w:p>
      <w:r>
        <w:t>" ""</w:t>
      </w:r>
    </w:p>
    <w:p>
      <w:r>
        <w:t>D .@! (-</w:t>
      </w:r>
    </w:p>
    <w:p>
      <w:r>
        <w:t>&lt;$</w:t>
      </w:r>
    </w:p>
    <w:p>
      <w:r>
        <w:t>'@" ( " . %&amp;</w:t>
      </w:r>
    </w:p>
    <w:p>
      <w:r>
        <w:t>(" " $&gt; ( (G5.7</w:t>
      </w:r>
    </w:p>
    <w:p>
      <w:r>
        <w:t>""&amp; &lt;$ 8D"</w:t>
      </w:r>
    </w:p>
    <w:p>
      <w:r>
        <w:t>(&amp; (</w:t>
      </w:r>
    </w:p>
    <w:p>
      <w:r>
        <w:t>% , &lt; ;! "</w:t>
      </w:r>
    </w:p>
    <w:p>
      <w:r>
        <w:t>''' %&amp;. %</w:t>
      </w:r>
    </w:p>
    <w:p>
      <w:r>
        <w:t>@-' ( B %</w:t>
      </w:r>
    </w:p>
    <w:p>
      <w:r>
        <w:t>" '&lt;'"! $ ." %"&amp;</w:t>
      </w:r>
    </w:p>
    <w:p>
      <w:r>
        <w:t>%% (</w:t>
      </w:r>
    </w:p>
    <w:p>
      <w:r>
        <w:t>%%""&amp;7</w:t>
      </w:r>
    </w:p>
    <w:p>
      <w:r>
        <w:t>47 $&amp;</w:t>
      </w:r>
    </w:p>
    <w:p>
      <w:r>
        <w:t>";"&amp;</w:t>
      </w:r>
    </w:p>
    <w:p>
      <w:r>
        <w:t>2* %"'@ 1334 " (" (&amp;</w:t>
      </w:r>
    </w:p>
    <w:p>
      <w:r>
        <w:t>%%"7</w:t>
      </w:r>
    </w:p>
    <w:p>
      <w:r>
        <w:t>67</w:t>
      </w:r>
    </w:p>
    <w:p>
      <w:r>
        <w:t>&amp;% ( 1= %"'@ 1334!</w:t>
      </w:r>
    </w:p>
    <w:p>
      <w:r>
        <w:t>% &amp;'"</w:t>
      </w:r>
    </w:p>
    <w:p>
      <w:r>
        <w:t>;" ( 7</w:t>
      </w:r>
    </w:p>
    <w:p>
      <w:r>
        <w:t>I7</w:t>
      </w:r>
    </w:p>
    <w:p>
      <w:r>
        <w:t>%" " &amp;"&amp; "(</w:t>
      </w:r>
    </w:p>
    <w:p>
      <w:r>
        <w:t>2 .'@ 1334 %</w:t>
      </w:r>
    </w:p>
    <w:p>
      <w:r>
        <w:t>@ ( &amp;7 $&amp;</w:t>
      </w:r>
    </w:p>
    <w:p>
      <w:r>
        <w:t>(&amp;&amp; &lt;</w:t>
      </w:r>
    </w:p>
    <w:p>
      <w:r>
        <w:t>." % $"" ( 23 ;. 1334</w:t>
      </w:r>
    </w:p>
    <w:p>
      <w:r>
        <w:t>." &amp;"&amp; ' %</w:t>
      </w:r>
    </w:p>
    <w:p>
      <w:r>
        <w:t>' %%</w:t>
      </w:r>
    </w:p>
    <w:p>
      <w:r>
        <w:t>($ %&amp;&amp;(" (G5.7</w:t>
      </w:r>
    </w:p>
    <w:p>
      <w:r>
        <w:t>8'&amp; &lt;</w:t>
      </w:r>
    </w:p>
    <w:p>
      <w:r>
        <w:t>(" " $&gt;</w:t>
      </w:r>
    </w:p>
    <w:p>
      <w:r>
        <w:t>." &amp;"&amp; "'" (&lt;&amp;! '</w:t>
      </w:r>
    </w:p>
    <w:p>
      <w:r>
        <w:t>&amp;%&amp;"&amp; &lt;$&gt;@"&amp; , J" .&lt;&amp; , 2* &gt;!</w:t>
      </w:r>
    </w:p>
    <w:p>
      <w:r>
        <w:t>&amp;"" .</w:t>
      </w:r>
    </w:p>
    <w:p>
      <w:r>
        <w:t>(G5. , ""</w:t>
      </w:r>
    </w:p>
    <w:p>
      <w:r>
        <w:t>/0122/1334 5 0/6 5 &gt;5,7</w:t>
      </w:r>
    </w:p>
    <w:p>
      <w:r>
        <w:t>%&amp; 8 . ""&amp;</w:t>
      </w:r>
    </w:p>
    <w:p>
      <w:r>
        <w:t>(&amp; ( % ". ,</w:t>
      </w:r>
    </w:p>
    <w:p>
      <w:r>
        <w:t>!</w:t>
      </w:r>
    </w:p>
    <w:p>
      <w:r>
        <w:t>&lt;</w:t>
      </w:r>
    </w:p>
    <w:p>
      <w:r>
        <w:t>"8&amp;</w:t>
      </w:r>
    </w:p>
    <w:p>
      <w:r>
        <w:t>( (&amp;8" ( &gt;&gt; % ($'%7</w:t>
      </w:r>
    </w:p>
    <w:p>
      <w:r>
        <w:t>=7</w:t>
      </w:r>
    </w:p>
    <w:p>
      <w:r>
        <w:t>0 .'@ 1334! $</w:t>
      </w:r>
    </w:p>
    <w:p>
      <w:r>
        <w:t>"'! '' .</w:t>
      </w:r>
    </w:p>
    <w:p>
      <w:r>
        <w:t>( $( ( '%" %!</w:t>
      </w:r>
    </w:p>
    <w:p>
      <w:r>
        <w:t>" ( (" ( "" &lt;$."</w:t>
      </w:r>
    </w:p>
    <w:p>
      <w:r>
        <w:t>$&amp; .</w:t>
      </w:r>
    </w:p>
    <w:p>
      <w:r>
        <w:t>%7</w:t>
      </w:r>
    </w:p>
    <w:p>
      <w:r>
        <w:t>&amp;"! &lt;$."</w:t>
      </w:r>
    </w:p>
    <w:p>
      <w:r>
        <w:t>23 ;. 1334!</w:t>
      </w:r>
    </w:p>
    <w:p>
      <w:r>
        <w:t>&lt;" (G5.! " ." &amp;"&amp; 8D&amp; , 2* &gt; "</w:t>
      </w:r>
    </w:p>
    <w:p>
      <w:r>
        <w:t>, 23 &gt;7</w:t>
      </w:r>
    </w:p>
    <w:p>
      <w:r>
        <w:t>"" "</w:t>
      </w:r>
    </w:p>
    <w:p>
      <w:r>
        <w:t>&amp;"&amp; ''&lt;&amp; , $&amp; % 8'" "</w:t>
      </w:r>
    </w:p>
    <w:p>
      <w:r>
        <w:t>&amp;"&amp; ?(&amp; , ;?7</w:t>
      </w:r>
    </w:p>
    <w:p>
      <w:r>
        <w:t>+ 27</w:t>
      </w:r>
    </w:p>
    <w:p>
      <w:r>
        <w:t>?.</w:t>
      </w:r>
    </w:p>
    <w:p>
      <w:r>
        <w:t>K?" ;( 9:</w:t>
      </w:r>
    </w:p>
    <w:p>
      <w:r>
        <w:t>&amp;"&amp; '(8&amp; "</w:t>
      </w:r>
    </w:p>
    <w:p>
      <w:r>
        <w:t>""&amp;! (-</w:t>
      </w:r>
    </w:p>
    <w:p>
      <w:r>
        <w:t>2 C" 1330!</w:t>
      </w:r>
    </w:p>
    <w:p>
      <w:r>
        <w:t>@ " (</w:t>
      </w:r>
    </w:p>
    <w:p>
      <w:r>
        <w:t>! '%&amp; ( 4 ;?! ("</w:t>
      </w:r>
    </w:p>
    <w:p>
      <w:r>
        <w:t>%&amp;(" "</w:t>
      </w:r>
    </w:p>
    <w:p>
      <w:r>
        <w:t>.5%&amp;("! 4 %%&amp;" " 26 ;?</w:t>
      </w:r>
    </w:p>
    <w:p>
      <w:r>
        <w:t>9"7 2 "7</w:t>
      </w:r>
    </w:p>
    <w:p>
      <w:r>
        <w:t>" 46</w:t>
      </w:r>
    </w:p>
    <w:p>
      <w:r>
        <w:t>:7</w:t>
      </w:r>
    </w:p>
    <w:p>
      <w:r>
        <w:t>B" , K" ( K&amp;" ( 26 ;? ! %</w:t>
      </w:r>
    </w:p>
    <w:p>
      <w:r>
        <w:t>@ 8&amp;(&amp;</w:t>
      </w:r>
    </w:p>
    <w:p>
      <w:r>
        <w:t>1I ;. 133*</w:t>
      </w:r>
    </w:p>
    <w:p>
      <w:r>
        <w:rPr>
          <w:b/>
        </w:rPr>
        <w:t>E. 9</w:t>
      </w:r>
    </w:p>
    <w:p>
      <w:r>
        <w:t># 203</w:t>
      </w:r>
    </w:p>
    <w:p>
      <w:r>
        <w:t>236:!</w:t>
      </w:r>
    </w:p>
    <w:p>
      <w:r>
        <w:t>(</w:t>
      </w:r>
    </w:p>
    <w:p>
      <w:r>
        <w:t>?.</w:t>
      </w:r>
    </w:p>
    <w:p>
      <w:r>
        <w:t>(%"&amp;!</w:t>
      </w:r>
    </w:p>
    <w:p>
      <w:r>
        <w:t>20 8&amp;.!</w:t>
      </w:r>
    </w:p>
    <w:p>
      <w:r>
        <w:t>(%" "" ?" %'"""</w:t>
      </w:r>
    </w:p>
    <w:p>
      <w:r>
        <w:t>@ " (</w:t>
      </w:r>
    </w:p>
    <w:p>
      <w:r>
        <w:t>( &amp;?</w:t>
      </w:r>
    </w:p>
    <w:p>
      <w:r>
        <w:t>, " ;? ""! ! ( K""" ( K&amp;" ( .D ;? 7 17 8'&amp;'" , $"7 46</w:t>
      </w:r>
    </w:p>
    <w:p>
      <w:r>
        <w:t>7 2 "7</w:t>
      </w:r>
    </w:p>
    <w:p>
      <w:r>
        <w:t>&gt;7 = !</w:t>
      </w:r>
    </w:p>
    <w:p>
      <w:r>
        <w:t>@ " (</w:t>
      </w:r>
    </w:p>
    <w:p>
      <w:r>
        <w:t>L"</w:t>
      </w:r>
    </w:p>
    <w:p>
      <w:r>
        <w:t>" &lt; ( """ %&amp;. , K"7 46 (</w:t>
      </w:r>
    </w:p>
    <w:p>
      <w:r>
        <w:t>8&amp;(&amp; ( 6 "@ 1333</w:t>
      </w:r>
    </w:p>
    <w:p>
      <w:r>
        <w:t>%" ?&amp;&amp; ( (" (</w:t>
      </w:r>
    </w:p>
    <w:p>
      <w:r>
        <w:t>0 : &lt; " ". ,</w:t>
      </w:r>
    </w:p>
    <w:p>
      <w:r>
        <w:t>8&amp;(&amp;</w:t>
      </w:r>
    </w:p>
    <w:p>
      <w:r>
        <w:t>K5 &gt;A'? @?" " K('"&amp;</w:t>
      </w:r>
    </w:p>
    <w:p>
      <w:r>
        <w:t>(K.@"&amp; (</w:t>
      </w:r>
    </w:p>
    <w:p>
      <w:r>
        <w:rPr>
          <w:b/>
        </w:rPr>
        <w:t>E. 14</w:t>
      </w:r>
    </w:p>
    <w:p>
      <w:r>
        <w:t>; 2+=1 9 :7 B '%&amp;" % ;? (</w:t>
      </w:r>
    </w:p>
    <w:p>
      <w:r>
        <w:t>(K%- "</w:t>
      </w:r>
    </w:p>
    <w:p>
      <w:r>
        <w:t>&amp;"@7 07</w:t>
      </w:r>
    </w:p>
    <w:p>
      <w:r>
        <w:t>! ";"&amp;</w:t>
      </w:r>
    </w:p>
    <w:p>
      <w:r>
        <w:t>"'% "! " .@ 9" 46 " 63 :7 *7 D "' ( $"7 2I ! K&amp; &lt; 8" . ( %"" (K ("! . K" ( K88 ( ". '%&amp;""! "%( ""</w:t>
      </w:r>
    </w:p>
    <w:p>
      <w:r>
        <w:t>&lt;K %" @'" D? (</w:t>
      </w:r>
    </w:p>
    <w:p>
      <w:r>
        <w:t>% &amp;."</w:t>
      </w:r>
    </w:p>
    <w:p>
      <w:r>
        <w:t>&gt;A'?</w:t>
      </w:r>
    </w:p>
    <w:p>
      <w:r>
        <w:t>K@&amp;?7</w:t>
      </w:r>
    </w:p>
    <w:p>
      <w:r>
        <w:t>'@!</w:t>
      </w:r>
    </w:p>
    <w:p>
      <w:r>
        <w:t>%"! ( &gt;&gt; ( ".!</w:t>
      </w:r>
    </w:p>
    <w:p>
      <w:r>
        <w:t>@</w:t>
      </w:r>
    </w:p>
    <w:p>
      <w:r>
        <w:t>(&gt; (</w:t>
      </w:r>
    </w:p>
    <w:p>
      <w:r>
        <w:t>%8 &lt;K DF" %&amp;&amp;(''"7</w:t>
      </w:r>
    </w:p>
    <w:p>
      <w:r>
        <w:t>(" %. %%"</w:t>
      </w:r>
    </w:p>
    <w:p>
      <w:r>
        <w:t>%. ( 88" &lt;K</w:t>
      </w:r>
    </w:p>
    <w:p>
      <w:r>
        <w:t>87</w:t>
      </w:r>
    </w:p>
    <w:p>
      <w:r>
        <w:t>/0122/1334 5 */6 5 K&amp; " " (K%" "" ". .@ &lt;</w:t>
      </w:r>
    </w:p>
    <w:p>
      <w:r>
        <w:t>" %%&amp;7</w:t>
      </w:r>
    </w:p>
    <w:p>
      <w:r>
        <w:t>K@?"! &lt; K""&amp; '%&amp;""</w:t>
      </w:r>
    </w:p>
    <w:p>
      <w:r>
        <w:t>;"! ( %"% M 7 D ' ".</w:t>
      </w:r>
    </w:p>
    <w:p>
      <w:r>
        <w:t>'&gt;&amp; ( ". %% , '&amp;</w:t>
      </w:r>
    </w:p>
    <w:p>
      <w:r>
        <w:t>%""(</w:t>
      </w:r>
    </w:p>
    <w:p>
      <w:r>
        <w:t>%'"N @7 D "" ( ! D &amp; (K8'" " D "" %&amp;&amp; .&amp; , K7 4N 7 ( 8</w:t>
      </w:r>
    </w:p>
    <w:p>
      <w:r>
        <w:t>('" %'""" ( ;? K " %"</w:t>
      </w:r>
    </w:p>
    <w:p>
      <w:r>
        <w:t>%'"</w:t>
      </w:r>
    </w:p>
    <w:p>
      <w:r>
        <w:t>". %%&amp; " .@ # " ( "" &lt; $&amp;</w:t>
      </w:r>
    </w:p>
    <w:p>
      <w:r>
        <w:t>$" % %&amp;"&amp; , $""</w:t>
      </w:r>
    </w:p>
    <w:p>
      <w:r>
        <w:t>23 ;. 1334 , = &gt;7 47 $"7 03</w:t>
      </w:r>
    </w:p>
    <w:p>
      <w:r>
        <w:t>%&amp;." &lt;</w:t>
      </w:r>
    </w:p>
    <w:p>
      <w:r>
        <w:t>(" , $('"&amp; " %( &lt; $&amp; K@. %</w:t>
      </w:r>
    </w:p>
    <w:p>
      <w:r>
        <w:t>%%" ( "A ( &gt;A'?</w:t>
      </w:r>
    </w:p>
    <w:p>
      <w:r>
        <w:t>"" ( K""&amp; '%&amp;""! "''" 8</w:t>
      </w:r>
    </w:p>
    <w:p>
      <w:r>
        <w:t>". .@!</w:t>
      </w:r>
    </w:p>
    <w:p>
      <w:r>
        <w:t>%&amp;" % ,</w:t>
      </w:r>
    </w:p>
    <w:p>
      <w:r>
        <w:t>' ( '&gt;&amp; ( ".</w:t>
      </w:r>
    </w:p>
    <w:p>
      <w:r>
        <w:t>K"'%"</w:t>
      </w:r>
    </w:p>
    <w:p>
      <w:r>
        <w:t>'"8 .@!</w:t>
      </w:r>
    </w:p>
    <w:p>
      <w:r>
        <w:t>'%'"</w:t>
      </w:r>
    </w:p>
    <w:p>
      <w:r>
        <w:t>'%J&gt;! %</w:t>
      </w:r>
    </w:p>
    <w:p>
      <w:r>
        <w:t>'%"'"!</w:t>
      </w:r>
    </w:p>
    <w:p>
      <w:r>
        <w:t>(&amp;'" (</w:t>
      </w:r>
    </w:p>
    <w:p>
      <w:r>
        <w:t>'</w:t>
      </w:r>
    </w:p>
    <w:p>
      <w:r>
        <w:t>&amp;" (</w:t>
      </w:r>
    </w:p>
    <w:p>
      <w:r>
        <w:t>@"7</w:t>
      </w:r>
    </w:p>
    <w:p>
      <w:r>
        <w:t>%</w:t>
      </w:r>
    </w:p>
    <w:p>
      <w:r>
        <w:t>(&amp;"' ($%-</w:t>
      </w:r>
    </w:p>
    <w:p>
      <w:r>
        <w:t>?."&amp; (</w:t>
      </w:r>
    </w:p>
    <w:p>
      <w:r>
        <w:t>8"! '%" " ( (" % ( $&amp;7</w:t>
      </w:r>
    </w:p>
    <w:p>
      <w:r>
        <w:t>'%"</w:t>
      </w:r>
    </w:p>
    <w:p>
      <w:r>
        <w:t>$ ( %(</w:t>
      </w:r>
    </w:p>
    <w:p>
      <w:r>
        <w:t>(&amp;" ""</w:t>
      </w:r>
    </w:p>
    <w:p>
      <w:r>
        <w:t>" %%</w:t>
      </w:r>
    </w:p>
    <w:p>
      <w:r>
        <w:t>($%-! "''"</w:t>
      </w:r>
    </w:p>
    <w:p>
      <w:r>
        <w:t>'@ "</w:t>
      </w:r>
    </w:p>
    <w:p>
      <w:r>
        <w:t>'%"'" "&amp; ( $"&amp;&amp; 9B</w:t>
        <w:tab/>
        <w:t>!</w:t>
      </w:r>
    </w:p>
    <w:p>
      <w:r>
        <w:t>327+1 &gt;88 1*I:7</w:t>
      </w:r>
    </w:p>
    <w:p>
      <w:r>
        <w:t>(&amp; (</w:t>
      </w:r>
    </w:p>
    <w:p>
      <w:r>
        <w:t>% &lt; (" J" %%" ,</w:t>
      </w:r>
    </w:p>
    <w:p>
      <w:r>
        <w:t>?."&amp; (</w:t>
      </w:r>
    </w:p>
    <w:p>
      <w:r>
        <w:t>8" " ( 2 , 24 ;</w:t>
      </w:r>
    </w:p>
    <w:p>
      <w:r>
        <w:t>( 8" &amp;?-! ( 26 , 03 ;</w:t>
      </w:r>
    </w:p>
    <w:p>
      <w:r>
        <w:t>( 8" ( ?."&amp; ') " ( 02 , 63 ;</w:t>
      </w:r>
    </w:p>
    <w:p>
      <w:r>
        <w:t>( 8" ?. 9"7 03 7 0</w:t>
      </w:r>
    </w:p>
    <w:p>
      <w:r>
        <w:t>" *4 7 1 "7 ! @!</w:t>
      </w:r>
    </w:p>
    <w:p>
      <w:r>
        <w:t>( $(</w:t>
      </w:r>
    </w:p>
    <w:p>
      <w:r>
        <w:t>$5&gt;A'? 5 :7</w:t>
      </w:r>
    </w:p>
    <w:p>
      <w:r>
        <w:t>B</w:t>
      </w:r>
    </w:p>
    <w:p>
      <w:r>
        <w:t>&amp;"@</w:t>
      </w:r>
    </w:p>
    <w:p>
      <w:r>
        <w:t>@-' ( %</w:t>
      </w:r>
    </w:p>
    <w:p>
      <w:r>
        <w:t>&lt;</w:t>
      </w:r>
    </w:p>
    <w:p>
      <w:r>
        <w:t>$&amp;</w:t>
      </w:r>
    </w:p>
    <w:p>
      <w:r>
        <w:t>%&amp;" %</w:t>
      </w:r>
    </w:p>
    <w:p>
      <w:r>
        <w:t>@ (</w:t>
      </w:r>
    </w:p>
    <w:p>
      <w:r>
        <w:t>%&amp;"</w:t>
      </w:r>
    </w:p>
    <w:p>
      <w:r>
        <w:t>D .@ , $"" (</w:t>
      </w:r>
    </w:p>
    <w:p>
      <w:r>
        <w:t>" ( "A</w:t>
      </w:r>
    </w:p>
    <w:p>
      <w:r>
        <w:t>,</w:t>
      </w:r>
    </w:p>
    <w:p>
      <w:r>
        <w:t>;&amp; ($8'"! %</w:t>
      </w:r>
    </w:p>
    <w:p>
      <w:r>
        <w:t>%'- 8</w:t>
      </w:r>
    </w:p>
    <w:p>
      <w:r>
        <w:t>% ( (" , $('"&amp; ( 4 , = ; " %&amp;N $ $?" (</w:t>
      </w:r>
    </w:p>
    <w:p>
      <w:r>
        <w:t>( 8 ( + , 24 ;7</w:t>
      </w:r>
    </w:p>
    <w:p>
      <w:r>
        <w:t>"8! &lt;$ &amp; '&lt; %</w:t>
      </w:r>
    </w:p>
    <w:p>
      <w:r>
        <w:t>"" ' &lt;$ %. %</w:t>
      </w:r>
    </w:p>
    <w:p>
      <w:r>
        <w:t>'%"'" ?&amp;&amp; &lt;$ %(</w:t>
      </w:r>
    </w:p>
    <w:p>
      <w:r>
        <w:t>@?" ( &gt;A' " ( @&amp;&amp;8 ( %"" "-</w:t>
      </w:r>
    </w:p>
    <w:p>
      <w:r>
        <w:t>&amp;D!</w:t>
      </w:r>
    </w:p>
    <w:p>
      <w:r>
        <w:t>$)</w:t>
      </w:r>
    </w:p>
    <w:p>
      <w:r>
        <w:t>%</w:t>
      </w:r>
    </w:p>
    <w:p>
      <w:r>
        <w:t>(</w:t>
      </w:r>
    </w:p>
    <w:p>
      <w:r>
        <w:t>%( (</w:t>
      </w:r>
    </w:p>
    <w:p>
      <w:r>
        <w:t>(" , $('"&amp; % '%"'" (&amp;&lt;" 9 1333 %7 232:7</w:t>
      </w:r>
    </w:p>
    <w:p>
      <w:r>
        <w:t>67</w:t>
      </w:r>
    </w:p>
    <w:p>
      <w:r>
        <w:t>$%-!</w:t>
      </w:r>
    </w:p>
    <w:p>
      <w:r>
        <w:t>8("</w:t>
      </w:r>
    </w:p>
    <w:p>
      <w:r>
        <w:t>@-' "</w:t>
      </w:r>
    </w:p>
    <w:p>
      <w:r>
        <w:t>". , $('"&amp; ( &gt;A'?!</w:t>
      </w:r>
    </w:p>
    <w:p>
      <w:r>
        <w:t>1330/ 1I1! D "' ( &lt;</w:t>
      </w:r>
    </w:p>
    <w:p>
      <w:r>
        <w:t>$&amp; @ (</w:t>
      </w:r>
    </w:p>
    <w:p>
      <w:r>
        <w:t>%&amp;" ,</w:t>
      </w:r>
    </w:p>
    <w:p>
      <w:r>
        <w:t>"" (</w:t>
      </w:r>
    </w:p>
    <w:p>
      <w:r>
        <w:t>" ( "A " &lt;$%- $ J" ( '%"!</w:t>
      </w:r>
    </w:p>
    <w:p>
      <w:r>
        <w:t>""(</w:t>
      </w:r>
    </w:p>
    <w:p>
      <w:r>
        <w:t>/0122/1334 5 4/6 5 "" '%'" ($J" .&lt;&amp; % $D "</w:t>
      </w:r>
    </w:p>
    <w:p>
      <w:r>
        <w:t>;"8!</w:t>
      </w:r>
    </w:p>
    <w:p>
      <w:r>
        <w:t>'%"'" '&amp;" ($J" "&amp;! $</w:t>
      </w:r>
    </w:p>
    <w:p>
      <w:r>
        <w:t>%(</w:t>
      </w:r>
    </w:p>
    <w:p>
      <w:r>
        <w:t>(" ( $&amp; %(" 4 ;7</w:t>
      </w:r>
    </w:p>
    <w:p>
      <w:r>
        <w:t>I7 $&amp;</w:t>
      </w:r>
    </w:p>
    <w:p>
      <w:r>
        <w:t>D%&lt;&amp; . 8(</w:t>
      </w:r>
    </w:p>
    <w:p>
      <w:r>
        <w:t>&gt; " $J" (</w:t>
      </w:r>
    </w:p>
    <w:p>
      <w:r>
        <w:t>(G5. , 2* &gt;</w:t>
      </w:r>
    </w:p>
    <w:p>
      <w:r>
        <w:t>( = &gt;7</w:t>
      </w:r>
    </w:p>
    <w:p>
      <w:r>
        <w:t>!</w:t>
      </w:r>
    </w:p>
    <w:p>
      <w:r>
        <w:t>%&amp;"&amp;!</w:t>
      </w:r>
    </w:p>
    <w:p>
      <w:r>
        <w:t>$)</w:t>
      </w:r>
    </w:p>
    <w:p>
      <w:r>
        <w:t>%</w:t>
      </w:r>
    </w:p>
    <w:p>
      <w:r>
        <w:t>( %(</w:t>
      </w:r>
    </w:p>
    <w:p>
      <w:r>
        <w:t>(" , $('"&amp; ( $&amp; &lt;</w:t>
      </w:r>
    </w:p>
    <w:p>
      <w:r>
        <w:t>( ,</w:t>
      </w:r>
    </w:p>
    <w:p>
      <w:r>
        <w:t>"" (</w:t>
      </w:r>
    </w:p>
    <w:p>
      <w:r>
        <w:t>" ( "A</w:t>
      </w:r>
    </w:p>
    <w:p>
      <w:r>
        <w:t>; ."</w:t>
      </w:r>
    </w:p>
    <w:p>
      <w:r>
        <w:t>(G5.!</w:t>
      </w:r>
    </w:p>
    <w:p>
      <w:r>
        <w:t>&lt;$ -? ?&amp;&amp;</w:t>
      </w:r>
    </w:p>
    <w:p>
      <w:r>
        <w:t>8" %. ( %""&amp;7</w:t>
      </w:r>
    </w:p>
    <w:p>
      <w:r>
        <w:t>)</w:t>
      </w:r>
    </w:p>
    <w:p>
      <w:r>
        <w:t>( . &lt; "! $&amp;</w:t>
      </w:r>
    </w:p>
    <w:p>
      <w:r>
        <w:t>$" % %&amp;"&amp; , $"" , $&gt; .!</w:t>
      </w:r>
    </w:p>
    <w:p>
      <w:r>
        <w:t>" ""8 .</w:t>
      </w:r>
    </w:p>
    <w:p>
      <w:r>
        <w:t>'J' ;! "</w:t>
      </w:r>
    </w:p>
    <w:p>
      <w:r>
        <w:t>''&amp;("'" &amp;(?&amp;</w:t>
      </w:r>
    </w:p>
    <w:p>
      <w:r>
        <w:t>'" ($D! D%&lt;"</w:t>
      </w:r>
    </w:p>
    <w:p>
      <w:r>
        <w:t>8 &lt;$ ." 8" "</w:t>
      </w:r>
    </w:p>
    <w:p>
      <w:r>
        <w:t>&gt;7</w:t>
      </w:r>
    </w:p>
    <w:p>
      <w:r>
        <w:t>@ ( &amp; "" , " &amp;?( &lt;</w:t>
      </w:r>
    </w:p>
    <w:p>
      <w:r>
        <w:t>&lt;" (G5.! " ."</w:t>
      </w:r>
    </w:p>
    <w:p>
      <w:r>
        <w:t>88" &amp;"&amp; 8D&amp; , 2* &gt;7</w:t>
      </w:r>
    </w:p>
    <w:p>
      <w:r>
        <w:t>;"8 (-</w:t>
      </w:r>
    </w:p>
    <w:p>
      <w:r>
        <w:t>($ " '%"7</w:t>
      </w:r>
    </w:p>
    <w:p>
      <w:r>
        <w:t>" . %(" &lt;</w:t>
      </w:r>
    </w:p>
    <w:p>
      <w:r>
        <w:t>'%"'" $" % &amp;%&gt;@N % (&amp; ( %</w:t>
      </w:r>
    </w:p>
    <w:p>
      <w:r>
        <w:t>" &amp;"&amp; "8&amp;7 D %&amp;( " ( " %(" (."</w:t>
      </w:r>
    </w:p>
    <w:p>
      <w:r>
        <w:t>@ ( &amp;7</w:t>
      </w:r>
    </w:p>
    <w:p>
      <w:r>
        <w:t>)</w:t>
      </w:r>
    </w:p>
    <w:p>
      <w:r>
        <w:t>&amp;&lt;</w:t>
      </w:r>
    </w:p>
    <w:p>
      <w:r>
        <w:t>% ($</w:t>
      </w:r>
    </w:p>
    <w:p>
      <w:r>
        <w:t>%! ' ($ &amp;(</w:t>
      </w:r>
    </w:p>
    <w:p>
      <w:r>
        <w:t>(&amp; , (D ;7</w:t>
      </w:r>
    </w:p>
    <w:p>
      <w:r>
        <w:t>/0122/1334 5 6/6 5 "</w:t>
        <w:tab/>
        <w:t xml:space="preserve"> +/ +</w:t>
        <w:tab/>
        <w:t>"+ "</w:t>
        <w:tab/>
        <w:t xml:space="preserve"> " $ 0.1</w:t>
        <w:tab/>
        <w:t>2</w:t>
        <w:tab/>
        <w:tab/>
        <w:t>3</w:t>
        <w:tab/>
        <w:tab/>
        <w:tab/>
        <w:t>45</w:t>
        <w:tab/>
        <w:t>(,'</w:t>
        <w:tab/>
        <w:t xml:space="preserve"> #6 1</w:t>
      </w:r>
    </w:p>
    <w:p>
      <w:r>
        <w:t>27 &amp;</w:t>
      </w:r>
    </w:p>
    <w:p>
      <w:r>
        <w:t>.@7</w:t>
      </w:r>
    </w:p>
    <w:p>
      <w:r>
        <w:t>$</w:t>
        <w:tab/>
        <w:t>1</w:t>
      </w:r>
    </w:p>
    <w:p>
      <w:r>
        <w:rPr>
          <w:b/>
        </w:rPr>
        <w:t>E. 17</w:t>
      </w:r>
    </w:p>
    <w:p>
      <w:r>
        <w:t>('" %"'"</w:t>
      </w:r>
    </w:p>
    <w:p>
      <w:r>
        <w:t>" &amp;("</w:t>
      </w:r>
    </w:p>
    <w:p>
      <w:r>
        <w:t>(&amp; (</w:t>
      </w:r>
    </w:p>
    <w:p>
      <w:r>
        <w:t>% , (D ;7 07 " &lt;</w:t>
      </w:r>
    </w:p>
    <w:p>
      <w:r>
        <w:t>%&amp;( " ?""7</w:t>
      </w:r>
    </w:p>
    <w:p>
      <w:r>
        <w:t>*7 8'</w:t>
      </w:r>
    </w:p>
    <w:p>
      <w:r>
        <w:t>%" (</w:t>
      </w:r>
    </w:p>
    <w:p>
      <w:r>
        <w:t>&lt;K %." 8'</w:t>
      </w:r>
    </w:p>
    <w:p>
      <w:r>
        <w:t>"</w:t>
      </w:r>
    </w:p>
    <w:p>
      <w:r>
        <w:t>%&amp;" J" (</w:t>
      </w:r>
    </w:p>
    <w:p>
      <w:r>
        <w:t>(&amp; ( 03 ; (-</w:t>
      </w:r>
    </w:p>
    <w:p>
      <w:r>
        <w:t>"8" % % ''(&amp; (&amp;</w:t>
      </w:r>
    </w:p>
    <w:p>
      <w:r>
        <w:t>@ 8&amp;(&amp; ( ! B&gt;OG&gt;8&lt; 6! 633* !</w:t>
      </w:r>
    </w:p>
    <w:p>
      <w:r>
        <w:t>" D'%7</w:t>
      </w:r>
    </w:p>
    <w:p>
      <w:r>
        <w:t>(&amp;</w:t>
      </w:r>
    </w:p>
    <w:p>
      <w:r>
        <w:t>%" J" %?&amp;7</w:t>
      </w:r>
    </w:p>
    <w:p>
      <w:r>
        <w:t>'&amp;' (" M : (&lt; D"'" &lt; (&amp;</w:t>
      </w:r>
    </w:p>
    <w:p>
      <w:r>
        <w:t>" (&amp; @"</w:t>
      </w:r>
    </w:p>
    <w:p>
      <w:r>
        <w:t>" % (</w:t>
      </w:r>
    </w:p>
    <w:p>
      <w:r>
        <w:t>(&amp; ""&lt;&amp;N @: D% % &lt; '"8</w:t>
      </w:r>
    </w:p>
    <w:p>
      <w:r>
        <w:t>"' %. ('( "" " (&amp;N : %"</w:t>
      </w:r>
    </w:p>
    <w:p>
      <w:r>
        <w:t>?"</w:t>
      </w:r>
    </w:p>
    <w:p>
      <w:r>
        <w:t>(</w:t>
      </w:r>
    </w:p>
    <w:p>
      <w:r>
        <w:t>%&amp;""7 B</w:t>
      </w:r>
    </w:p>
    <w:p>
      <w:r>
        <w:t>'&amp;'</w:t>
      </w:r>
    </w:p>
    <w:p>
      <w:r>
        <w:t>"" %</w:t>
      </w:r>
    </w:p>
    <w:p>
      <w:r>
        <w:t>" &amp;&amp;'" &amp;'&amp;&amp;</w:t>
      </w:r>
    </w:p>
    <w:p>
      <w:r>
        <w:t>"" : @: " : 5(!</w:t>
      </w:r>
    </w:p>
    <w:p>
      <w:r>
        <w:t>@ 8&amp;(&amp; (</w:t>
      </w:r>
    </w:p>
    <w:p>
      <w:r>
        <w:t>%</w:t>
      </w:r>
    </w:p>
    <w:p>
      <w:r>
        <w:t>% "</w:t>
      </w:r>
    </w:p>
    <w:p>
      <w:r>
        <w:t>'"-</w:t>
      </w:r>
    </w:p>
    <w:p>
      <w:r>
        <w:t>&lt;K (. (&amp; .@7</w:t>
      </w:r>
    </w:p>
    <w:p>
      <w:r>
        <w:t>'&amp;' (</w:t>
      </w:r>
    </w:p>
    <w:p>
      <w:r>
        <w:t>'"</w:t>
      </w:r>
    </w:p>
    <w:p>
      <w:r>
        <w:t>') ( %.! &lt; " ;"!</w:t>
      </w:r>
    </w:p>
    <w:p>
      <w:r>
        <w:t>&lt;</w:t>
      </w:r>
    </w:p>
    <w:p>
      <w:r>
        <w:t>(&amp; ""&lt;&amp; " K.%% ( &lt;</w:t>
      </w:r>
    </w:p>
    <w:p>
      <w:r>
        <w:t>&amp;"&amp; D%&amp;(&amp;</w:t>
      </w:r>
    </w:p>
    <w:p>
      <w:r>
        <w:t>" 9"7 201! 236 " 23= :7</w:t>
      </w:r>
    </w:p>
    <w:p>
      <w:r>
        <w:t>?88-</w:t>
      </w:r>
    </w:p>
    <w:p>
      <w:r>
        <w:t>5 P</w:t>
      </w:r>
    </w:p>
    <w:p>
      <w:r>
        <w:t>&amp;(" M</w:t>
      </w:r>
    </w:p>
    <w:p>
      <w:r>
        <w:t>Q</w:t>
      </w:r>
    </w:p>
    <w:p>
      <w:r>
        <w:t>% 8' ( %&amp;" J" " "8&amp; D %" "</w:t>
      </w:r>
    </w:p>
    <w:p>
      <w:r>
        <w:t>B&amp;"" (K</w:t>
        <w:tab/>
        <w:t>"" , K&amp;' %</w:t>
      </w:r>
    </w:p>
    <w:p>
      <w:r>
        <w:t>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