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ATAS/1060/2004 vom 16. Dezember 2004</w:t>
      </w:r>
    </w:p>
    <w:p>
      <w:r>
        <w:t>GE Cour de justice, 2004-12-16, DE</w:t>
      </w:r>
    </w:p>
    <w:p>
      <w:r>
        <w:rPr>
          <w:b/>
        </w:rPr>
        <w:t xml:space="preserve">Quelle: </w:t>
      </w:r>
      <w:r>
        <w:t>https://mcp.opencaselaw.ch/entscheid/ge_gerichte_ATAS_1060_2004</w:t>
      </w:r>
    </w:p>
    <w:p>
      <w:r>
        <w:t>FR: GE_GERICHTE ATAS/1060/2004 du 16 décembre 2004</w:t>
      </w:r>
    </w:p>
    <w:p>
      <w:r>
        <w:t>IT: GE_GERICHTE ATAS/1060/2004 del 16 dicembre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(*4($</w:t>
      </w:r>
    </w:p>
    <w:p>
      <w:r>
        <w:t>- 053-</w:t>
      </w:r>
    </w:p>
    <w:p>
      <w:r>
        <w:t>5./6/50117 6 .+ $ 8, % ( .9 $! 0110</w:t>
      </w:r>
    </w:p>
    <w:p>
      <w:r>
        <w:t>$!: ( $ !$ % (</w:t>
      </w:r>
    </w:p>
    <w:p>
      <w:r>
        <w:t>*#:!) % %" (</w:t>
      </w:r>
    </w:p>
    <w:p>
      <w:r>
        <w:t>(!" #$</w:t>
      </w:r>
    </w:p>
    <w:p>
      <w:r>
        <w:t>(!"$</w:t>
      </w:r>
    </w:p>
    <w:p>
      <w:r>
        <w:t>$!, "%$%*</w:t>
      </w:r>
    </w:p>
    <w:p>
      <w:r>
        <w:t>0/ ! .66; #$ &amp;( &lt;&lt;&lt;&lt;&lt;&lt;&lt;&lt;&lt;&lt; * =&lt;&lt;&lt;&lt;&lt;&lt;&lt;&lt;&lt;&lt; % &amp;"!$ &lt;&lt;&lt;&lt;&lt;&lt;&lt;&lt;&lt;&lt;+ 0+</w:t>
      </w:r>
    </w:p>
    <w:p>
      <w:r>
        <w:t>&gt;!44$</w:t>
      </w:r>
    </w:p>
    <w:p>
      <w:r>
        <w:rPr>
          <w:b/>
        </w:rPr>
        <w:t>E. 07</w:t>
      </w:r>
    </w:p>
    <w:p>
      <w:r>
        <w:t>(* :$ .669</w:t>
      </w:r>
    </w:p>
    <w:p>
      <w:r>
        <w:t>#$%%!" ( !:$ #, (' "%% ( G$+ .7I/07+--</w:t>
      </w:r>
    </w:p>
    <w:p>
      <w:r>
        <w:t>!% *%* %"% % !:*$* % %$4*$*</w:t>
      </w:r>
    </w:p>
    <w:p>
      <w:r>
        <w:t>BK</w:t>
      </w:r>
    </w:p>
    <w:p>
      <w:r>
        <w:t>4$ ( &lt;&lt;&lt;&lt;&lt;&lt;&lt;&lt;&lt;&lt; L ! M</w:t>
      </w:r>
    </w:p>
    <w:p>
      <w:r>
        <w:t>" #% !% #(% *%* $*"$%</w:t>
      </w:r>
    </w:p>
    <w:p>
      <w:r>
        <w:t>./ ! 0110+</w:t>
      </w:r>
    </w:p>
    <w:p>
      <w:r>
        <w:t>"%% ( G$+ 31I6;/+73 ?</w:t>
      </w:r>
    </w:p>
    <w:p>
      <w:r>
        <w:t>"$ *%* $*(!%*</w:t>
      </w:r>
    </w:p>
    <w:p>
      <w:r>
        <w:t>#$" ( &lt;&lt;&lt;&lt;&lt;&lt;&lt;&lt;&lt;&lt; L !+</w:t>
      </w:r>
    </w:p>
    <w:p>
      <w:r>
        <w:t>- 753-</w:t>
      </w:r>
    </w:p>
    <w:p>
      <w:r>
        <w:t>5./6/50117 2+ %$$",* #$</w:t>
      </w:r>
    </w:p>
    <w:p>
      <w:r>
        <w:t>$!: ( *</w:t>
      </w:r>
    </w:p>
    <w:p>
      <w:r>
        <w:t>G</w:t>
      </w:r>
    </w:p>
    <w:p>
      <w:r>
        <w:t>F</w:t>
      </w:r>
    </w:p>
    <w:p>
      <w:r>
        <w:t>G</w:t>
      </w:r>
    </w:p>
    <w:p>
      <w:r>
        <w:t>B</w:t>
      </w:r>
    </w:p>
    <w:p>
      <w:r>
        <w:t>'</w:t>
      </w:r>
    </w:p>
    <w:p>
      <w:r>
        <w:t>B</w:t>
        <w:tab/>
        <w:tab/>
        <w:t>B GG</w:t>
        <w:tab/>
        <w:tab/>
        <w:t>B</w:t>
      </w:r>
    </w:p>
    <w:p>
      <w:r>
        <w:t>B</w:t>
      </w:r>
    </w:p>
    <w:p>
      <w:r>
        <w:t>!(!)* )</w:t>
      </w:r>
    </w:p>
    <w:p>
      <w:r>
        <w:t>"%% ( G$+ 6I11.+93 !% *%* )! %</w:t>
      </w:r>
    </w:p>
    <w:p>
      <w:r>
        <w:t>$!, ($%</w:t>
      </w:r>
    </w:p>
    <w:p>
      <w:r>
        <w:t>#*$!"( ( .$ $</w:t>
      </w:r>
    </w:p>
    <w:p>
      <w:r>
        <w:t>.2 ! .66;+</w:t>
      </w:r>
    </w:p>
    <w:p>
      <w:r>
        <w:t>9+ 4"$ * (</w:t>
      </w:r>
    </w:p>
    <w:p>
      <w:r>
        <w:t>4!%</w:t>
      </w:r>
    </w:p>
    <w:p>
      <w:r>
        <w:t>G</w:t>
      </w:r>
    </w:p>
    <w:p>
      <w:r>
        <w:t>BB</w:t>
      </w:r>
    </w:p>
    <w:p>
      <w:r>
        <w:t>#$"*(*</w:t>
      </w:r>
    </w:p>
    <w:p>
      <w:r>
        <w:t>"</w:t>
      </w:r>
    </w:p>
    <w:p>
      <w:r>
        <w:t>% !(!)* ) '"!$ #$%,: ( &amp;"!$ &lt;&lt;&lt;&lt;&lt;&lt;&lt;&lt;&lt;&lt; '*!%</w:t>
      </w:r>
    </w:p>
    <w:p>
      <w:r>
        <w:t>G$+ 73I31233 #$ (*(%!" ( '"!$ @!%%</w:t>
      </w:r>
    </w:p>
    <w:p>
      <w:r>
        <w:t>" % ( $!, % ( !%*$N% ? $%!4+</w:t>
      </w:r>
    </w:p>
    <w:p>
      <w:r>
        <w:t># .+ "! ,"! $ '"$,!%!" 8(!!!$ CE</w:t>
      </w:r>
    </w:p>
    <w:p>
      <w:r>
        <w:t>*%* "(!4!* %</w:t>
      </w:r>
    </w:p>
    <w:p>
      <w:r>
        <w:t>!%!%* (</w:t>
      </w:r>
    </w:p>
    <w:p>
      <w:r>
        <w:t>.$ "O% 0117</w:t>
      </w:r>
    </w:p>
    <w:p>
      <w:r>
        <w:t>$!: %" ( $ "! C BE " #"* ( !) 8, ("%</w:t>
      </w:r>
    </w:p>
    <w:p>
      <w:r>
        <w:t>#$*!(% %</w:t>
      </w:r>
    </w:p>
    <w:p>
      <w:r>
        <w:t>!-#$*!(% !) ##*% % !P 8, $ C$%+ . %+ $ % 3/ E+</w:t>
      </w:r>
    </w:p>
    <w:p>
      <w:r>
        <w:t>B!%</w:t>
      </w:r>
    </w:p>
    <w:p>
      <w:r>
        <w:t>'%!" ( '*%!" ( !P 8, $ #$</w:t>
      </w:r>
    </w:p>
    <w:p>
      <w:r>
        <w:t>$!: 4*(*$ CGE</w:t>
      </w:r>
    </w:p>
    <w:p>
      <w:r>
        <w:t>02 8!$ 011; C G .71</w:t>
      </w:r>
    </w:p>
    <w:p>
      <w:r>
        <w:t>.1/E</w:t>
      </w:r>
    </w:p>
    <w:p>
      <w:r>
        <w:t>$( "! ,"!</w:t>
      </w:r>
    </w:p>
    <w:p>
      <w:r>
        <w:t>("#%*</w:t>
      </w:r>
    </w:p>
    <w:p>
      <w:r>
        <w:t>.7 4*$!$</w:t>
      </w:r>
    </w:p>
    <w:p>
      <w:r>
        <w:t>(!#"!%!" %$!%"!$ $,% C$%+ ./0 E #$ %%%</w:t>
      </w:r>
    </w:p>
    <w:p>
      <w:r>
        <w:t>B ( !*,$</w:t>
      </w:r>
    </w:p>
    <w:p>
      <w:r>
        <w:t>$</w:t>
      </w:r>
    </w:p>
    <w:p>
      <w:r>
        <w:t>%$"! 8, %!%!$ ( '%%% ( '*%!" ( "@ 8, $+ 0+ I$%+ 03 (</w:t>
      </w:r>
    </w:p>
    <w:p>
      <w:r>
        <w:t>"! 4*(*$ $</w:t>
      </w:r>
    </w:p>
    <w:p>
      <w:r>
        <w:t>!:$ #, (</w:t>
      </w:r>
    </w:p>
    <w:p>
      <w:r>
        <w:t>#$*"? #$"4!" !! $!% % !!(!%* ( .2 (* :$ .667 CGE %$*</w:t>
      </w:r>
    </w:p>
    <w:p>
      <w:r>
        <w:t>!,$</w:t>
      </w:r>
    </w:p>
    <w:p>
      <w:r>
        <w:t>.$ 8!$ 0111 $,</w:t>
      </w:r>
    </w:p>
    <w:p>
      <w:r>
        <w:t>#$"*($</w:t>
      </w:r>
    </w:p>
    <w:p>
      <w:r>
        <w:t>( (!"$+</w:t>
      </w:r>
    </w:p>
    <w:p>
      <w:r>
        <w:t>( (*"$( ( "8"!% $</w:t>
      </w:r>
    </w:p>
    <w:p>
      <w:r>
        <w:t>#$%%!" ( "$%!</w:t>
      </w:r>
    </w:p>
    <w:p>
      <w:r>
        <w:t>#$%,$</w:t>
      </w:r>
    </w:p>
    <w:p>
      <w:r>
        <w:t>( (!"$ C$%+ .00 % .07 E</w:t>
      </w:r>
    </w:p>
    <w:p>
      <w:r>
        <w:t>8, ( ! ( (!"$ " #*%%</w:t>
      </w:r>
    </w:p>
    <w:p>
      <w:r>
        <w:t>( I$%+ 27 + .</w:t>
      </w:r>
    </w:p>
    <w:p>
      <w:r>
        <w:t>"!%</w:t>
      </w:r>
    </w:p>
    <w:p>
      <w:r>
        <w:t>$!: %" ( $ "! (#!</w:t>
      </w:r>
    </w:p>
    <w:p>
      <w:r>
        <w:t>.$ "O% 0117 C$%+ . %+ $ % 3/ + . %+ : E ("!% #$ ) I44!$ !</w:t>
      </w:r>
    </w:p>
    <w:p>
      <w:r>
        <w:t>*%* %$ ! C$%+ .;0 E @*%$ (I"44!</w:t>
      </w:r>
    </w:p>
    <w:p>
      <w:r>
        <w:t>#$%, $</w:t>
      </w:r>
    </w:p>
    <w:p>
      <w:r>
        <w:t>: (</w:t>
      </w:r>
    </w:p>
    <w:p>
      <w:r>
        <w:t>* ( $*#$%!%!" (*%$ !* #$</w:t>
      </w:r>
    </w:p>
    <w:p>
      <w:r>
        <w:t>8, ( (!"$+ 7+ B" I$%+ 00 G C" %$</w:t>
      </w:r>
    </w:p>
    <w:p>
      <w:r>
        <w:t>!,$ (#!</w:t>
      </w:r>
    </w:p>
    <w:p>
      <w:r>
        <w:t>.$ 8!$ 0111E</w:t>
      </w:r>
    </w:p>
    <w:p>
      <w:r>
        <w:t>( (!"$</w:t>
      </w:r>
    </w:p>
    <w:p>
      <w:r>
        <w:t>#$%%!" ( "$%! )! ($%</w:t>
      </w:r>
    </w:p>
    <w:p>
      <w:r>
        <w:t>$!, "% #$%,* "4"$ * % @ $%+ .00 .07 .;. % .;0 M</w:t>
      </w:r>
    </w:p>
    <w:p>
      <w:r>
        <w:t>$%+</w:t>
      </w:r>
    </w:p>
    <w:p>
      <w:r>
        <w:rPr>
          <w:b/>
        </w:rPr>
        <w:t>E. 7</w:t>
      </w:r>
    </w:p>
    <w:p>
      <w:r>
        <w:t>3 G I##!)% #$ ",!</w:t>
      </w:r>
    </w:p>
    <w:p>
      <w:r>
        <w:t>"%%</w:t>
      </w:r>
    </w:p>
    <w:p>
      <w:r>
        <w:t>%$4*$$ C+ .E+ "$ &gt;) "8"!%</w:t>
      </w:r>
    </w:p>
    <w:p>
      <w:r>
        <w:t>#$%%!" (</w:t>
      </w:r>
    </w:p>
    <w:p>
      <w:r>
        <w:t>- ;53-</w:t>
      </w:r>
    </w:p>
    <w:p>
      <w:r>
        <w:t>5./6/50117 "$%!</w:t>
      </w:r>
    </w:p>
    <w:p>
      <w:r>
        <w:t>#$%,$ "$$#"(</w:t>
      </w:r>
    </w:p>
    <w:p>
      <w:r>
        <w:t>(!44*$ %$</w:t>
      </w:r>
    </w:p>
    <w:p>
      <w:r>
        <w:t>#$%%!" ( "$%! , %* ( "!$ ( !:$ #, @!%% *% %</w:t>
      </w:r>
    </w:p>
    <w:p>
      <w:r>
        <w:t>" % ( (!"$ %</w:t>
      </w:r>
    </w:p>
    <w:p>
      <w:r>
        <w:t>#$%%!" ( "$%! , %* ( "!$ ( !:$ #, @!%% *% %</w:t>
      </w:r>
    </w:p>
    <w:p>
      <w:r>
        <w:t>" % (</w:t>
      </w:r>
    </w:p>
    <w:p>
      <w:r>
        <w:t>"!" ( $!, C4+ $%+ 0; GE+ "$</w:t>
      </w:r>
    </w:p>
    <w:p>
      <w:r>
        <w:t>" 8"%</w:t>
      </w:r>
    </w:p>
    <w:p>
      <w:r>
        <w:t>#$%%!" ( "$%! %</w:t>
      </w:r>
    </w:p>
    <w:p>
      <w:r>
        <w:t>I"!$ ( !:$ #, @!%%</w:t>
      </w:r>
    </w:p>
    <w:p>
      <w:r>
        <w:t>" % (</w:t>
      </w:r>
    </w:p>
    <w:p>
      <w:r>
        <w:t>"!" ( $!,</w:t>
      </w:r>
    </w:p>
    <w:p>
      <w:r>
        <w:t>!%*$N% (</w:t>
      </w:r>
    </w:p>
    <w:p>
      <w:r>
        <w:t>" % ( (!"$ C G .09</w:t>
      </w:r>
    </w:p>
    <w:p>
      <w:r>
        <w:t>071M G .06</w:t>
      </w:r>
    </w:p>
    <w:p>
      <w:r>
        <w:t>;;;E+ ;+ '#</w:t>
      </w:r>
    </w:p>
    <w:p>
      <w:r>
        <w:t>8, ( #$ !$ !%</w:t>
      </w:r>
    </w:p>
    <w:p>
      <w:r>
        <w:t>"$("*</w:t>
      </w:r>
    </w:p>
    <w:p>
      <w:r>
        <w:t>#$%, #$ "!%!* ( "!$ $#%!4 )! #(%</w:t>
      </w:r>
    </w:p>
    <w:p>
      <w:r>
        <w:t>($* ( $!, "!% ( 0/ ! .66;</w:t>
      </w:r>
    </w:p>
    <w:p>
      <w:r>
        <w:t>71 ! 0110 (%</w:t>
      </w:r>
    </w:p>
    <w:p>
      <w:r>
        <w:t>)</w:t>
      </w:r>
    </w:p>
    <w:p>
      <w:r>
        <w:t>8, % ( (!"$ % ( @*%"!$</w:t>
      </w:r>
    </w:p>
    <w:p>
      <w:r>
        <w:t>)! '% # "%%* #$</w:t>
      </w:r>
    </w:p>
    <w:p>
      <w:r>
        <w:t>#$%!+ B"</w:t>
      </w:r>
    </w:p>
    <w:p>
      <w:r>
        <w:t>(" % #$"(!%</w:t>
      </w:r>
    </w:p>
    <w:p>
      <w:r>
        <w:t>#$%%!" )! #(%</w:t>
      </w:r>
    </w:p>
    <w:p>
      <w:r>
        <w:t>$!, #$ &amp;"!$ % ( G$+ 73I312+33 %(! )</w:t>
      </w:r>
    </w:p>
    <w:p>
      <w:r>
        <w:t>)! #$ &amp;( % ( 4$+ 0.I;10+--+</w:t>
      </w:r>
    </w:p>
    <w:p>
      <w:r>
        <w:t>"$</w:t>
      </w:r>
    </w:p>
    <w:p>
      <w:r>
        <w:t>$!: "$("$</w:t>
      </w:r>
    </w:p>
    <w:p>
      <w:r>
        <w:t>'!%!%%!" ( #$*"? ( &amp;"!$ ( %$4*$$</w:t>
      </w:r>
    </w:p>
    <w:p>
      <w:r>
        <w:t>"%% ( G$+ 2I130+91 CQ73I312+3350R J Q0.I;10+-50RE #$ (</w:t>
      </w:r>
    </w:p>
    <w:p>
      <w:r>
        <w:t>G"(%!" ( #$*"? ( " @-*#"+ 3+ "4"$ * %</w:t>
      </w:r>
    </w:p>
    <w:p>
      <w:r>
        <w:t>8$!#$( (#!</w:t>
      </w:r>
    </w:p>
    <w:p>
      <w:r>
        <w:t>8"$ (*%$ !% #"$</w:t>
      </w:r>
    </w:p>
    <w:p>
      <w:r>
        <w:t>#$%, 8)I " % ( %$4$% (</w:t>
      </w:r>
    </w:p>
    <w:p>
      <w:r>
        <w:t>#$%%!" ( "$%! " (</w:t>
      </w:r>
    </w:p>
    <w:p>
      <w:r>
        <w:t>( $</w:t>
      </w:r>
    </w:p>
    <w:p>
      <w:r>
        <w:t>"8"!% (!"$* :**4!!!$ ( %% #$%%!"</w:t>
      </w:r>
    </w:p>
    <w:p>
      <w:r>
        <w:t>($"!%</w:t>
      </w:r>
    </w:p>
    <w:p>
      <w:r>
        <w:t>( !%*$N% " #%"!$ $</w:t>
      </w:r>
    </w:p>
    <w:p>
      <w:r>
        <w:t>"%% ( -!+</w:t>
      </w:r>
    </w:p>
    <w:p>
      <w:r>
        <w:t>!%*$N% "% *</w:t>
      </w:r>
    </w:p>
    <w:p>
      <w:r>
        <w:t>%@ !! *, #$* #$ I$%+ .0 ( I"$(" $</w:t>
      </w:r>
    </w:p>
    <w:p>
      <w:r>
        <w:t>#$*"? #$"4!" !! $!% % !!(!%* ( .9 $! .69; C 0E " "</w:t>
      </w:r>
    </w:p>
    <w:p>
      <w:r>
        <w:t>%@ $*, %!$ ! !-! % #*$!$ C G " #:!*</w:t>
      </w:r>
    </w:p>
    <w:p>
      <w:r>
        <w:t>7/510 ( .9 8!% 0117E /+ * " %</w:t>
      </w:r>
    </w:p>
    <w:p>
      <w:r>
        <w:t>$ #$S</w:t>
      </w:r>
    </w:p>
    <w:p>
      <w:r>
        <w:t>#$"*($ *%% ,$%!% C$%+ 27 + 0</w:t>
      </w:r>
    </w:p>
    <w:p>
      <w:r>
        <w:t>% 96T + . E+</w:t>
      </w:r>
    </w:p>
    <w:p>
      <w:r>
        <w:t>777</w:t>
      </w:r>
    </w:p>
    <w:p>
      <w:r>
        <w:t>- 353-</w:t>
      </w:r>
    </w:p>
    <w:p>
      <w:r>
        <w:t>5./6/50117 #</w:t>
        <w:tab/>
        <w:tab/>
        <w:t>6 "</w:t>
        <w:tab/>
        <w:t># "</w:t>
        <w:tab/>
        <w:t xml:space="preserve"> "</w:t>
        <w:tab/>
        <w:tab/>
        <w:t xml:space="preserve"># </w:t>
        <w:tab/>
        <w:t>"</w:t>
      </w:r>
    </w:p>
    <w:p>
      <w:r>
        <w:t>% 8/9 :</w:t>
        <w:tab/>
        <w:tab/>
        <w:t>;</w:t>
        <w:tab/>
        <w:tab/>
        <w:tab/>
        <w:t>4&lt;</w:t>
        <w:tab/>
        <w:t>'(*</w:t>
        <w:tab/>
        <w:t>"=&gt; .+ !%</w:t>
      </w:r>
    </w:p>
    <w:p>
      <w:r>
        <w:t>G</w:t>
      </w:r>
    </w:p>
    <w:p>
      <w:r>
        <w:t>BB</w:t>
      </w:r>
    </w:p>
    <w:p>
      <w:r>
        <w:t>%$4*$$ #$</w:t>
      </w:r>
    </w:p>
    <w:p>
      <w:r>
        <w:t>(*:!% ( " #% ( &amp;"!$ &lt;&lt;&lt;&lt;&lt;&lt;&lt;&lt;&lt;&lt;</w:t>
      </w:r>
    </w:p>
    <w:p>
      <w:r>
        <w:t>" ( G$+ 2I13091 $</w:t>
      </w:r>
    </w:p>
    <w:p>
      <w:r>
        <w:t>" #% ( !:$ #, ( &amp;( &lt;&lt;&lt;&lt;&lt;&lt;&lt;&lt;&lt;&lt; * =&lt;&lt;&lt;&lt;&lt;&lt;&lt;&lt;&lt;&lt; "$% #$ (</w:t>
      </w:r>
    </w:p>
    <w:p>
      <w:r>
        <w:t>B F G</w:t>
        <w:tab/>
        <w:t>BB M 0+ '!!%</w:t>
      </w:r>
    </w:p>
    <w:p>
      <w:r>
        <w:t>$$</w:t>
      </w:r>
    </w:p>
    <w:p>
      <w:r>
        <w:t>(</w:t>
      </w:r>
    </w:p>
    <w:p>
      <w:r>
        <w:t>"%% ( !%*$N% " #%"!$ (</w:t>
      </w:r>
    </w:p>
    <w:p>
      <w:r>
        <w:t>71 ! 0110</w:t>
      </w:r>
    </w:p>
    <w:p>
      <w:r>
        <w:t>( "!(*$% M 7+ '? "(</w:t>
      </w:r>
    </w:p>
    <w:p>
      <w:r>
        <w:t>%% ) ( :"! M ;+ !% )'!</w:t>
      </w:r>
    </w:p>
    <w:p>
      <w:r>
        <w:t>$ #$S</w:t>
      </w:r>
    </w:p>
    <w:p>
      <w:r>
        <w:t>* " % ! "* ('!( !%* M 3+ 4"$</w:t>
      </w:r>
    </w:p>
    <w:p>
      <w:r>
        <w:t>#$%! (</w:t>
      </w:r>
    </w:p>
    <w:p>
      <w:r>
        <w:t>)I #% 4"$ $ $"$ "%$</w:t>
      </w:r>
    </w:p>
    <w:p>
      <w:r>
        <w:t>#$*% $$N% (</w:t>
      </w:r>
    </w:p>
    <w:p>
      <w:r>
        <w:t>(*! ( 71 8"$ (</w:t>
      </w:r>
    </w:p>
    <w:p>
      <w:r>
        <w:t>"%!4!%!" #$ #! $" (* ($*</w:t>
      </w:r>
    </w:p>
    <w:p>
      <w:r>
        <w:t>$!: 4*(*$ ( $ B&gt;U!P$&gt;"4)! / /11;</w:t>
      </w:r>
    </w:p>
    <w:p>
      <w:r>
        <w:t>%$"! @ #!$+</w:t>
      </w:r>
    </w:p>
    <w:p>
      <w:r>
        <w:t>(*!</w:t>
      </w:r>
    </w:p>
    <w:p>
      <w:r>
        <w:t>#% N%$ #$"",*+</w:t>
      </w:r>
    </w:p>
    <w:p>
      <w:r>
        <w:t>* "!$ ("!% H E !(!)$ @% % ) (*!!"</w:t>
      </w:r>
    </w:p>
    <w:p>
      <w:r>
        <w:t>$"$% (*!$ ":%!$</w:t>
      </w:r>
    </w:p>
    <w:p>
      <w:r>
        <w:t>! % # (</w:t>
      </w:r>
    </w:p>
    <w:p>
      <w:r>
        <w:t>(*!!" %%)*M :E @#"$ #"$ ) "%!4 ! %! #""!$ ( ($ %% %$ (*!!"M E #"$%$</w:t>
      </w:r>
    </w:p>
    <w:p>
      <w:r>
        <w:t>!,%$ "</w:t>
      </w:r>
    </w:p>
    <w:p>
      <w:r>
        <w:t>( " $#$*%%+ B!</w:t>
      </w:r>
    </w:p>
    <w:p>
      <w:r>
        <w:t>* "!$</w:t>
      </w:r>
    </w:p>
    <w:p>
      <w:r>
        <w:t>"%!% #</w:t>
      </w:r>
    </w:p>
    <w:p>
      <w:r>
        <w:t>%$"! ** % * *$* " %%$ E :E % E !-(</w:t>
      </w:r>
    </w:p>
    <w:p>
      <w:r>
        <w:t>$!: 4*(*$ ( $</w:t>
      </w:r>
    </w:p>
    <w:p>
      <w:r>
        <w:t>#"$$ # %$$</w:t>
      </w:r>
    </w:p>
    <w:p>
      <w:r>
        <w:t>%!$ $</w:t>
      </w:r>
    </w:p>
    <w:p>
      <w:r>
        <w:t>$"$ )I! ($ (*$$ !$$:+</w:t>
      </w:r>
    </w:p>
    <w:p>
      <w:r>
        <w:t>* "!$ ( $"$ %!"$ "$</w:t>
      </w:r>
    </w:p>
    <w:p>
      <w:r>
        <w:t>"? ( #$ )! $"% 8"!% !! )</w:t>
      </w:r>
    </w:p>
    <w:p>
      <w:r>
        <w:t>(*!!" %%)* % I"## ( )</w:t>
      </w:r>
    </w:p>
    <w:p>
      <w:r>
        <w:t>*%* @#*(!*</w:t>
      </w:r>
    </w:p>
    <w:p>
      <w:r>
        <w:t>$"$% C$%+ .70 .1/ % .19 E+</w:t>
      </w:r>
    </w:p>
    <w:p>
      <w:r>
        <w:t>,$44!$ H ! GG</w:t>
      </w:r>
    </w:p>
    <w:p>
      <w:r>
        <w:t>$*!(% H =$! B</w:t>
        <w:tab/>
        <w:t>=</w:t>
      </w:r>
    </w:p>
    <w:p>
      <w:r>
        <w:t>"#! "4"$ ( #$*% $$N% % "%!4!* @ #$%! !! )' '44! 4*(*$ ( $ "! #$</w:t>
      </w:r>
    </w:p>
    <w:p>
      <w:r>
        <w:t>,$44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