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ATAS/105/2023 vom 16. Februar 2023</w:t>
      </w:r>
    </w:p>
    <w:p>
      <w:r>
        <w:t>GE Cour de justice, 2023-02-16, FR</w:t>
      </w:r>
    </w:p>
    <w:p>
      <w:r>
        <w:rPr>
          <w:b/>
        </w:rPr>
        <w:t xml:space="preserve">Quelle: </w:t>
      </w:r>
      <w:r>
        <w:t>https://mcp.opencaselaw.ch/entscheid/ge_gerichte_ATAS_105_2023</w:t>
      </w:r>
    </w:p>
    <w:p>
      <w:r>
        <w:t>FR: GE_GERICHTE ATAS/105/2023 du 16 février 2023</w:t>
      </w:r>
    </w:p>
    <w:p>
      <w:r>
        <w:t>IT: GE_GERICHTE ATAS/105/2023 del 16 febbraio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w:t>
      </w:r>
    </w:p>
    <w:p>
      <w:r>
        <w:t>A/2845/2022 4/6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5</w:t>
      </w:r>
    </w:p>
    <w:p>
      <w:r>
        <w:t>En l’espèce, le juge de première instance a ordonné le partage par moitié des prestations de sortie acquises durant le mariage par les demandeurs. Les dates pertinentes sont, d’une part, celle du mariage, le 18 juin 2009, d’autre part le 24 septembre 2019, date à laquelle la demande en divorce a été déposée.</w:t>
      </w:r>
    </w:p>
    <w:p>
      <w:r>
        <w:rPr>
          <w:b/>
        </w:rPr>
        <w:t>E. 6</w:t>
      </w:r>
    </w:p>
    <w:p>
      <w:r>
        <w:t>En l'espèce, selon les documents produits, la prestation acquise pendant le mariage par le demandeur est de CHF 22'491.65 *18'722.55 (3'769.10 + 544.35 + 18'178.20), les intérêts ayant déjà été calculés par les institutions de prévoyance défenderesses, tandis que la demanderesse n'a accumulé aucun avoir. Ainsi, le demandeur doit à son ex-épouse le montant de CHF 11'245.85 *9'361.30 (22'491.65 * 18'722.55 : 2). *Rectification d'une erreur matérielle le 15.03.2023/SKA/wmh</w:t>
      </w:r>
    </w:p>
    <w:p>
      <w:r>
        <w:rPr>
          <w:b/>
        </w:rPr>
        <w:t>E. 7</w:t>
      </w:r>
    </w:p>
    <w:p>
      <w:r>
        <w:t>Conformément à la jurisprudence, depuis le jour déterminant pour le partage jusqu'au moment du transfert de la prestation de sortie ou de la demeure, le conjoint</w:t>
      </w:r>
    </w:p>
    <w:p>
      <w:r>
        <w:t>A/2845/2022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 - E 5 10). ***</w:t>
      </w:r>
    </w:p>
    <w:p>
      <w:r>
        <w:t>A/2845/2022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