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https://mcp.opencaselaw.ch/entscheid/ge_gerichte_ATAS_105_2007</w:t>
      </w:r>
    </w:p>
    <w:p>
      <w:r>
        <w:t>FR: GE_GERICHTE ATAS/105/2007 du 31 janvier 2007</w:t>
      </w:r>
    </w:p>
    <w:p>
      <w:r>
        <w:t>IT: GE_GERICHTE ATAS/105/2007 del 31 gennaio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*C6$"*:**4 -4 &lt;# 6* " CP 6;* &lt;# * 6$* N* " "$ " 0. B "= *&lt;* 6= " , &lt;$"$ @+8VE8&lt;C'!'..-</w:t>
      </w:r>
    </w:p>
    <w:p>
      <w:r>
        <w:t>A!6;"#*=""* 6,!&lt;#$#*D*41&amp;"&lt;$"$,&lt;$"$"%3 B &amp;..? @QAU #$# " "* "C ! #*&lt; * #I"6;*6*:*"*"#"*U"* N* "$ , &lt;$"$ 6 ; 6* 6 ; $*C D "* " 7*4 -&amp; Q4 6$* N* * 6= 6 " *!;C$###I"6;!";*N*B*F7;4</w:t>
      </w:r>
    </w:p>
    <w:p>
      <w:r>
        <w:t>:&lt;&lt;=</w:t>
      </w:r>
    </w:p>
    <w:p>
      <w:r>
        <w:t>+I;( )</w:t>
      </w:r>
    </w:p>
    <w:p>
      <w:r>
        <w:t>$"*W</w:t>
      </w:r>
    </w:p>
    <w:p>
      <w:r>
        <w:t>6&lt;#"6$*N***&lt;$D6**+$**"P **F P$#6:&lt;&lt;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