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ATAS/1059/2022 vom 28. November 2022</w:t>
      </w:r>
    </w:p>
    <w:p>
      <w:r>
        <w:t>GE Cour de justice, 2022-11-28, FR</w:t>
      </w:r>
    </w:p>
    <w:p>
      <w:r>
        <w:rPr>
          <w:b/>
        </w:rPr>
        <w:t xml:space="preserve">Quelle: </w:t>
      </w:r>
      <w:r>
        <w:t>https://mcp.opencaselaw.ch/entscheid/ge_gerichte_ATAS_1059_2022</w:t>
      </w:r>
    </w:p>
    <w:p>
      <w:r>
        <w:t>FR: GE_GERICHTE ATAS/1059/2022 du 28 novembre 2022</w:t>
      </w:r>
    </w:p>
    <w:p>
      <w:r>
        <w:t>IT: GE_GERICHTE ATAS/1059/2022 del 28 novembre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A/3177/2022 ATAS/1059/2022 COUR DE JUSTICE Chambre des assurances sociales Arrêt du 28 novembre 2022 3ème Chambre</w:t>
      </w:r>
    </w:p>
    <w:p>
      <w:r>
        <w:t>En la cause Monsieur A______, domicilié ______, LE LIGNON, représenté par la Doctoresse B______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A/3177/2022 - 2/2 - Vu la décision du 7 septembre 2022 de l’office d’assurance-invalidité du canton de Genève (ci-après : OAI) niant à Monsieur A______ (ci-après : l’assuré) le droit à toute prestation ; Vu le recours interjeté le 29 septembre 2022 par la docteure B______, pour le compte de l’assuré ; Vu la réponse de l’intimé du 25 octobre 2022 ; Attendu que par écriture du 21 novembre 2022, la Dre B______ a indiqué que son mandant retirait son recours ; Qu'il convient d'en prendre acte et de rayer la cause du rôle ;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