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ATAS/1059/2004 vom 16. Dezember 2004</w:t>
      </w:r>
    </w:p>
    <w:p>
      <w:r>
        <w:t>GE Cour de justice, 2004-12-16, DE</w:t>
      </w:r>
    </w:p>
    <w:p>
      <w:r>
        <w:rPr>
          <w:b/>
        </w:rPr>
        <w:t xml:space="preserve">Quelle: </w:t>
      </w:r>
      <w:r>
        <w:t>https://mcp.opencaselaw.ch/entscheid/ge_gerichte_ATAS_1059_2004</w:t>
      </w:r>
    </w:p>
    <w:p>
      <w:r>
        <w:t>FR: GE_GERICHTE ATAS/1059/2004 du 16 décembre 2004</w:t>
      </w:r>
    </w:p>
    <w:p>
      <w:r>
        <w:t>IT: GE_GERICHTE ATAS/1059/2004 del 16 dicembre 2004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'()(*'+,,- '(,.)'+,,/ ## # " " # " -0 12 % (3 1 +,,/</w:t>
      </w:r>
    </w:p>
    <w:p>
      <w:r>
        <w:t>4 5% !6666666666 ! " #! $ $ %%%%%%%%%%&amp;" ' ' ! ! #( )*+ +,*+' !!</w:t>
      </w:r>
    </w:p>
    <w:p>
      <w:r>
        <w:t>! 77 " # 8!" ! + -. /0"12113425 '*</w:t>
      </w:r>
    </w:p>
    <w:p>
      <w:r>
        <w:t>6151762889 :2619: 7 1$ #+'%%%%%%%%%%"*15;9"+* * *+*! ?)!:4"!444+*: !3@&amp; !3 + )&gt;&gt; + ! AB* : !3 ) &amp; 3 1 C &amp;$ 2$ ! ,! +* + 12 4'=! 157 !$ +3 1! +*'=! 157/" ' ** ! + '+099&gt;!$+31!4'=!157;$31!E4!157 !$+0;&gt;!$'4*** !=++*&gt;! !)!*''' +) &gt;! '=3! + 5);/; &gt;!$ 157 !$" +) &gt;!&gt; + 1F528 &gt;!$ ! +* !" + !' +)!:'++5/5&gt;!$+&gt;!+*E!+&gt;D! +17F;1/&gt;!$&gt;$+*" 311 &amp;$ 9$ ! ! +* !4 -, * + +" ) -, &gt; !D* ? )!* + @" + + =+ +)!: '+ + ' 4!* &gt; + &gt; + -B' !4 + !! +* + )*!* &gt;$ 312? !$"++ 7F71 !$ 7F;5 !$ ! 1557&amp; + =+ +)!:'+ + 9F912 &gt;!$ 0F180&gt;!$ !1557&amp;$' +)D!+0F !$/F/92&gt;!$ ! 1557&amp;"+)!+)4+*'+1F085&gt;!$"+)&gt;!'=3!+ 2F !$ , +) !+ + = '=! + / !$ &gt;$ +* G01 !'*) +) !" , * !B + )*!* )*4 ? /2F78 !$ 1/ + 19=! 1557" 4!' +) ' + /8F888 &gt;!$ !4 + +'3!+)!*"+)! !",D!)*'+&gt;*+3 1!4'=!1557 !3+*'*B')*4+*!'?5 !$ ! ' 3/ !$+31!+*'=!1557+ !$+3 1! E4! 1555" + + !$ ;F58/ &gt;!$ +3 1555&amp; + =+ +)!'++0F180&gt;!$C ,*4! !' -B'</w:t>
      </w:r>
    </w:p>
    <w:p>
      <w:r>
        <w:t>6151762889 :9619: ++)!*' =4D!"4' +&gt;!'=3!,) !+-D -*,+)-*!B+2"/H$ '4*B'** !' !++@"+ +=++)!:'++31!E4!1555&gt;$+*G/85;51 /1/78 *4!!1555"!!+)!*&gt;!'*) , '+&gt;!++!3!91+*'=!1557)*4?;7F81;&gt;!$ ;/?+4!'+1/F888&gt;!$!410+*'=!1557$ 7$ ! + +C +* +)! + @ + + 17 =! 1555 0E4!2888") ) ' +4'&gt;$+* G/ &gt;: !3@ &amp;+18'!2888 !!!!+!!+19'!2888") **&gt;!'*++*3+ )!*"!41/&gt;*4!!2888 370?77 &amp;$ 18$ 18 E 2888" ! !,. + ) " #! $ %%%%%%%%%%" 3! + )!*" !++*!+*=1;'2888 !#I4</w:t>
      </w:r>
    </w:p>
    <w:p>
      <w:r>
        <w:t>"!,+!"+,*+)-*!!++*&gt; ! '*" !!'' 4 &gt;" #! $ %%%%%%%%%%$ &gt;! + )-!)*4?;/F !$ !$2/ 35; &amp;$ 11$ 1 !'*, +'3!+)!*"#+'%%%%%%%%%%"+**+*E155 !$08$ 12$ !!!!+15E22 '=!2888") +'+*!4+ !B**!! !, * !B+)!*)**4* ?; !$9/91+*'=!1557!,)!+J!4!50F778&gt;!$08" &gt;!'*'?+*!++25 '=!1557 355? 181 &amp;$ 19$ !+C&gt;:'*+2 ! )*B!* + '4' + &gt;! ! ' ! + )!* + /E4!155791J2888$!!++',+!3! 4&gt;&gt;4' !K+' !4++'3! ! +50F778&gt;!$08"?!+2/F888&gt;!$11 '=!1557"92F508&gt;!$ 21 '=! 1557" 2/)888 &gt;!$174'=! 1557"11F !$ !$;/29'!1555$!4+!B**!44!*/8F888 &gt;!$ 19 =! 1557 ! 4' 1/F888 &gt;!$ 7 +*'=! 2888 !</w:t>
      </w:r>
    </w:p>
    <w:p>
      <w:r>
        <w:t>6151762889 :0619: ' * !B + )!* !4* ! ! +* ! 318018/ &amp;$ 10$ !C+*+19=!2888 !!!!C &gt;+1 *'+''!D*?&gt;#+'%%%%%%%%%%? ! + @ + ,)? ! + =+ +)!:'+ +3 1!J 155 !$8/$' =*&gt;!+5 !$+3 1!J155 !$1557"+50)885&gt;!$1555:+70)885&gt;!$+ &gt;!'=3!18)888&gt;!$+=+:+ !$2888:+ ;1F28;&gt;!$+&gt;!'=3!18F888&gt;!$+=+$C ,*,) 4 ** ' + 4 +* + !* + &gt;! + +*&gt; 1! J 155 $ +* G;/0181?;/018;" 318;18 #+'%%%%%%%%%%&gt; ? +* !4 , '+&gt; + &gt;! + )!* +*&gt; !4=++'3!":'.'+**+*1 &gt; !+ !'4&gt;&gt;!*!&gt;E!++*3+ '3!$ 1;$ !+*! +22E4!2889") &gt;!'*+* C ,,-*!!,*!+3,:*4!" +3+*3$)*+3!?E!,)&gt;&gt;4' + = + )!* +*&gt; 4 -*!* +3 +*= + ' , 4 4 +*3"+31!J155 !$ ;/ 4!* ? )!* +*&gt;29'!1555"',"4'+*+''"!K? &gt;&gt;! + !&gt;&gt; &gt; + )! + 4 + !4!*?)!* 3112 &amp;$ 1 *4!! 2889" )-! !E* !! ! +* !3+''+!!$ !4*,"E!++*3 + '3! + )!*" )&gt; ! )*4 ? 99F !$ 78" , !! + ? ! &gt;4! + )!* + 1;F7/ !$ 08$ !3 ! 4!'!+*'=!155 !$ 18 + + + L%%%%%%%%%% M " + ;/F778&gt;!$+NO MM M+/8F711&gt;!$/8+@ : " )&gt;=!!&gt;4!+)!*+*&gt;)**4*?180F519 &gt;!$2810=!1557$)-!*!++*G;/0181 ;/0182 ," !'" + +* G ;/018;" , : +'+!+ !4!*&gt;+!*+</w:t>
      </w:r>
    </w:p>
    <w:p>
      <w:r>
        <w:t>6151762889 :/619: &gt;!!!*") D!&gt;!+)!*+*&gt;+180F2;8&gt;!$ +1!J155 &gt;4' ' , 10 =! 1557$ )-! ) * C +*G;/0189?;/018/+'!+)'+ !$?!+ !4!*! 1F8 !$ ! *!++1!4'=! 91+*'=!1557"/F/;7&gt;!$ ! *!++1!E4!91+*'=!1555 9 !$ ! *!++1!E4!25&gt;*4!!2888&amp;$ 17$ !*4 + 20 '! 2889" ) ! * !E + !!$ B* ," + 4" -*!! ,*! + +! )4!* + +3 , : * 4!" , +! ! !* &gt; ! + &gt;! + =**&gt;! + ! ' *'! ,) * E&gt;* + ' =! ' + +3'4+*3++E$ 15$ !!* ,+04!2889")-! !*+$ B* , ' + 4 + ! )!* ! + +*3 )*4 ,)? 1;F7/ !$08$ 28$ !+ ,+174!2889") *B' !*+ !4D? !**+*!!$ 21$ 1! J 2889" ** !' +)&gt;&gt; != + !$ 22$ !! "&gt;*B* !+ !!! !", ="+ !P+!Q: !3$</w:t>
      </w:r>
    </w:p>
    <w:p>
      <w:r>
        <w:t># 1$ B4!)!BE+!&amp;**'+&gt;**"+3 1!J2889"!=+!"' *+/EB" + !*+4: !*+"/ *1;EB!!$1 $!/;&amp;$ M?)+)*+1;EB!" !!=&gt;*+*! 2 *4!!" + !!!B !'!=+! + *B! ! ? ! EB !" " + ) + )*+4CEB!$ 2$ &gt;!'*'?)!$9$9++ !!+'+&gt; ! )!B E+! + 10 4'=! 2882" !+ 4 )!* 4B! + + +4 '' +</w:t>
      </w:r>
    </w:p>
    <w:p>
      <w:r>
        <w:t>6151762889 :;619: !! ** !' +)&gt;&gt; M",! '3! + ! ' *'! &gt;*+*! &gt;$!$/;&amp;$M' * !EB!++) 3*=$ 9$ &gt;*+*!! !B**!++!+!+;=! 2888 &amp;!*4B!1!E4!2889"!('+&gt; +'=!+ *B++'+!$M! '*!" +4!,+!F ,+.!!-*?'3! + ! ,!3B =4B!''R &gt;E!+,'+*!' !+ @12 *!&amp;$ !4-" , ! !*+!"?+*&gt;+!3B!!!!"4+!F , !*!4+3E!+!*4B! @11 &gt;*! *'+&gt;* ! $ 0$ )*!* , )' ** ! +* ! !*' &amp; + ) !E! !!" ! *! + ! E! , 4 &gt;++*! !$/;"/5;8 "!$1+ &gt;*+*!! !' *'!?)!:4"!44 4+* + 15 '! 15;/ []" !$ 5 + ! ! &gt;*+*! ' *'! ? )!:4 !44 ? )!:4+*" + 10 =! 15;/ U@V !$09 + ! ! ' *'!?)!:4!44?)!:4+*+ 2/=!15;7UV&amp;$!E*++*&gt;!' !!"!! +3!!4=$ /$ +*B**!+++22E4!2889' !!* +&gt;,!'?2888$ !*B!+C'*?'3!+ + + + !3B' 4B! E,)? + + *B!*+!!$ ;$ B ! '!' =+=+&gt;!+ )!*+*&gt; !)&gt;&gt;'*+3!,+!!' +31! J155 !$!K-*!B+&gt;'3!"+3+ ++*3++!3!"19E155 *+*!")!$2$ !*4,)+!C ! 4+, !K4!3!+)!:4+*$'+ ! ' *'! !! + ! ? ! + +*</w:t>
      </w:r>
    </w:p>
    <w:p>
      <w:r>
        <w:t>6151762889 : !'=3!''=3!$=&amp;",W3'+&gt;! +'!R+* 2/)888&gt;! ! !$ &amp;" !" ! ! *!+," D ' ! ! + ) M+) $+&amp;"!! !+&gt;!+D+!) +$B&amp; '! !*4 !+!+&gt;'$-&amp;$ &gt;!+,?.!*4*!3B+*B!)' X +!+++'!$1 ! ' 1;)0;8 &gt;! " =&amp;D!+) !'&gt;!!D!&gt;!$9$1 &amp;$ ! !44?+' !"!! ' &gt;!&gt;! ! )! =B! + $ + !! +! ' + !' 'D ! )! =B!+4!!+' !&amp;!$9$9$+&amp;$</w:t>
      </w:r>
    </w:p>
    <w:p>
      <w:r>
        <w:t>+&gt;C!'+*?4!!+=4C+ &gt;! + D! E,)? !!" !*" +@!$12F88$: ! ! &amp; ** * C !$/ 1$ = &amp;$ 34") +) ,)4+**B!' *!$2$1@&amp;$</w:t>
      </w:r>
    </w:p>
    <w:p>
      <w:r>
        <w:t>" )!$ 2 + !3B' +) + ! ! &gt;*+*! ' *'!?) M?) @&amp; !*4,'+*? 4!!+=4C)*34?1;F0;8&gt;!$ ! !$ +* 'C' ! &gt;! + D! ** &gt;C* ? @!$12)888$: ! ! !!$9@&amp;$</w:t>
      </w:r>
    </w:p>
    <w:p>
      <w:r>
        <w:t>+$!+ !' *'!" !+' !3B B**! !4 +*!' = ! + F* 4</w:t>
      </w:r>
    </w:p>
    <w:p>
      <w:r>
        <w:t>6151762889 :7619: !**+F*+&gt;!1!E4!+F* !, ! !4S *B'!!+*!'' *!++! ,&gt;++!3!C&gt;!$29$12: M6 &amp;$</w:t>
      </w:r>
    </w:p>
    <w:p>
      <w:r>
        <w:t>$ +-B'+&gt;!!4+*!'" ! ' *'! + .! B'*" !*+ !'* !, +* !"!4+*!'&gt;!=+' B' ! +!* , ! 4!'==' B$ M +*!'+* 4!44C+!="4! ! *" , &gt;! C ? + ? , -B' !4$ !! ? + ! ! ' *'! " !,'+&gt;&gt;*!!?128&gt;! !!$2/$1$: M6 &amp;$4+*+ !!&gt;&gt;+3+4+ !*4 !)$1"$"!+)B'+)C*+++* "+3 +*=+' !+,-B'***"' X? !!+'+,:!4!$2/$2$=: M6 &amp;$</w:t>
      </w:r>
    </w:p>
    <w:p>
      <w:r>
        <w:t>&gt;$ ,!*4!+ !")!$2 ! !-*!!$ !! + M = !B?!+ !?=*!+ )=B+!!$ !" '=3! ,)''=3! $ =&amp;" -3' + &gt;! !3+*++)'+2/)888&gt;!$ ! ! $&amp;"!+)!:4!44+)!:4+* , +'* E!3! + )!:4+* $ +&amp;" !' *'!&gt;*+*!$&amp;''!K!+) =B+)!4!++!+&gt;'$&amp;$</w:t>
      </w:r>
    </w:p>
    <w:p>
      <w:r>
        <w:t>M )!$ " '' +*!* '' &gt;! + )*!*)!B' "+* X++=,+)* !B" ++' !!! !* +)'' +)!B"+*++++J'E&gt;***'4"*4* &gt;!'*'?B**!!!= =,$</w:t>
      </w:r>
    </w:p>
    <w:p>
      <w:r>
        <w:t>$ )!$ ; $ 1 !*4 ," ! ! 44 ? +'" '' +*+ + !4 D! +) !'" D ' ! &gt;! !$&amp;$+* 'C'! !* !D!)*34</w:t>
      </w:r>
    </w:p>
    <w:p>
      <w:r>
        <w:t>6151762889 :5619: ?@!$12)888$: ! !!$0$1+!3B'+) + ! !' *'!?) M6 U]&amp;$</w:t>
      </w:r>
    </w:p>
    <w:p>
      <w:r>
        <w:t>+$ ' + ! ' *'! !! +? +&gt;&gt;*!!!4'''+)+ = !4+*!'+)*!*!$1/$1&amp;$!4''' +)+ B! )*34 ? @!$ 21507$:" ) )B +) ! *=!"44"+4!*"* !*+! +&gt;!$9$1&amp;$</w:t>
      </w:r>
    </w:p>
    <w:p>
      <w:r>
        <w:t>M+*!'" !&gt;C+ !"!" ! ! *!+,+)*4!!$5$&amp;&gt;! 1! E4! + )* ! , ! +'+* !$ 5 $=&amp;$ ! '+&gt;* !3B !*4 '3! + ! ' *'! &gt;*+*! ? )!:4" !44 4+*!$15&amp;$</w:t>
      </w:r>
    </w:p>
    <w:p>
      <w:r>
        <w:t>$ ,!*4!+ !")!$20$1 !*4,)*!*'=**&gt;!"??-*!!,) *" !'=!' + ! D* +J'$ &gt;" =**&gt;!,*+=&gt;)?!" !", +'!R! '+&gt;++&gt;&gt;$2&amp;$</w:t>
      </w:r>
    </w:p>
    <w:p>
      <w:r>
        <w:t>!!") !!?+'+!!'=!'+ ! 4!*" !+'&gt;+* ++=**&gt;!" ! +**&gt;&gt;4'!=*4!!+$9&amp;$ 7$ $ ) 3" )B + ! &gt;*+*!" )!* '*" + +*!!*'+22E4!2889+C+*+19=! 2888" !+*!?!++* !'+21)722&gt;!$ D!+0F !$&amp;+31!J155 !$1;F258&gt;!$Z/)15;&gt;!$ +D!&amp; ! *!++E4!?&gt;=!1557+27)1;8&gt;!$1;F0;8&gt;!$Z D!+11) !$&amp; ! *!+++*=4'=!155725&gt;*4!!2888$ ' * ! !! !! + C + *B$)D+3! +)*!!$</w:t>
      </w:r>
    </w:p>
    <w:p>
      <w:r>
        <w:t>=$'! !)&gt;&gt;?!+!4+!!"1085&gt;!$ + ! ' '&amp; + 1! J 155 !$ ! 1555 2888 * !+4 3&gt;B!+!"! !,!! ! ,: !3$</w:t>
      </w:r>
    </w:p>
    <w:p>
      <w:r>
        <w:t>$ !4-*'! !)&gt;&gt;'* !+ &gt;! + !! + '! R ** ' =* +3 1!J155 !$" 180F2;8&gt;!$+31!E4!1557"!, ! +)-*!B+!!)**'?+ , !B!4'"! 11 '=!155729'!15552/F888&gt;!$4!*11 '=!1557</w:t>
      </w:r>
    </w:p>
    <w:p>
      <w:r>
        <w:t>6151762889 :18619: !' !"92F508&gt;!$21 '=!1557"2/F888&gt;!$174'=! 1557"11F !$ !$;/29'!1555"&gt;$ 3180 18/ 9!!&amp;$ @!+!,'++&gt;!&gt;!'C+ *B ! * !$ &gt;&gt;")?E!,)&gt;&gt;!4*,-*!! ,3!+ +!)4!*++3,:4!" +3+++*3!/;8$1/9 " !' + + !$ /;8 $ 2 &amp;$ &gt;")D !-*!!"+!=B' !+ ! +4 E,) !B$ -*!! ! !*! + '' +=,+* ++!;82$1 2&amp;$ !B=B-*!!+3,**' *!K ,)+ !B** *!$;90$1&amp;$ !!.+98 '=!2880 M722680&amp;"!=+*EB* ,)!$9$1,!$1 ! +*!'" +*! , !4 +*!' ' ! , = !! + FD +! '(!&gt;&gt;4+!!+)*+*!'$D&gt;+ )*!! + E! !+" + '! R +!3! ) &gt;!'?+!=&gt;*+*!+!@ &amp;$</w:t>
      </w:r>
    </w:p>
    <w:p>
      <w:r>
        <w:t>&gt;&gt;"+!!. =*1552 $900[!++) @ + 74! 1552 $#&amp;" @ '* , )* '' + ),+" !?'.'"++*3++ ",* +*!' ! !' +&gt;! !4+*- ?!*$!=&gt;*+*!!&gt;,"!, !-*!! +4 !B!")!$;82$1 ,+! =B ' ! + ! +4 E,) !B$ ''=! +) ''* -*!*+! ! !*! + ''+=,+* ++&gt;+!+! !* +)+'!"!*!4* !!4!+)!$;82$2&amp;$ !"!!'? ! !**" ! !**''+ ? + !+* ++,-,-*!! + !=!'$ !!+ !!+) ! !**+4,)+),: !! +!!+&gt;!'+ !?+!+-, ! !*! !+ + ,+ !, )+4 +$ +" -, ! !*! + !+4+'+ !,)+" ! C' ! ' BB # I :O IN" T''! W !\ ;/9NG1 !,+.! !' ++ !' *'!+3''+)4!!++$ 22+&amp;$ !+ **&gt;!'*!*''?+C! !"+ +!!. =* @ /0682+1 &gt; '* * +3 ! +! + !*'!?)-! !4!*! $</w:t>
      </w:r>
    </w:p>
    <w:p>
      <w:r>
        <w:t>?+*!'!'+,+*&gt;4+!, '+)*4!+ !4!*! $ 5$ $ ) 3" )B + " )!* '*" + +* ! +22E4!2889+C+*+19=!2888" ! +*! ? ! + +* ! ' + 0) !$ D! &amp; +3 1!J155 !$ 20)57 !$ Z /)15; &gt;!$ + D!&amp; + 1!E4!155791=!1557"9;F;7 !$20)57 !$ZD!+11) !$&amp;+ 1!4'=!155791+*'=!1557+9;F501&gt;!$2/F201&gt;!$Z11F !$+ D!&amp;+1!E4!155525&gt;*4!!2888$')* *" )D +)*!!$</w:t>
      </w:r>
    </w:p>
    <w:p>
      <w:r>
        <w:t>=$'! !)&gt;&gt;?!+!4++*&gt;"1085&gt;!$+ ! ''&amp;+1!J155 !$ !15552888 *!+4 3&gt;B!+!"! !,!! !,: !3$</w:t>
      </w:r>
    </w:p>
    <w:p>
      <w:r>
        <w:t>$ ,!'+&gt;!,+'++! +) "4+!*&gt;*!!?,+*E?**+*4 *'3!+ !&gt;*+*! !$</w:t>
      </w:r>
    </w:p>
    <w:p>
      <w:r>
        <w:t>+$ *B!+ C +*! , !*3+" ) ? E ! , ) +'+*!+ !4!*?+*&gt;?-!+21F789&gt;!$ 4!*! +4!.!!* !)-!$</w:t>
      </w:r>
    </w:p>
    <w:p>
      <w:r>
        <w:t>4+**'"+*+4!.!&gt;!'*$ 18$ !!"!34!!,)*B'?E!,)&gt;&gt;'* ) +'+* ! + '' 4!* ! !4 + )!: '+ : !3 M #&amp; +3 1! E4! 1555 , !! + +*+19=!2888$</w:t>
      </w:r>
    </w:p>
    <w:p>
      <w:r>
        <w:t>6151762889 :12619:</w:t>
      </w:r>
    </w:p>
    <w:p>
      <w:r>
        <w:t>&gt;&gt;") ) &gt;+*?+'+!!+''4!* ! M # +3 1! E4! 1555$ )!$ 28 $ = + +) + &gt;*+*! ! )!:'+ : !3 #&amp;" !3 4 )!$ 15 #" !*4 &gt;&gt; , + =+ +* ? 4!! !+ !'+)!:'++*C!*=**&gt;! + ! ' *'! ? ) M6 + ! +) !+* ! ) $ )!$ 22 $ ; # !*4 ! , + =**&gt;! !K4 =+ *B ' + ! !' +)! =B!$ ,) 1! E4! 1555" ) ? ) ,) '= + 4!! +!'=+C!*$ !"-B'**!* ! *B!"=+4!*+!'C!! !M!4+ )!:'+ M #&amp;" &gt;!'*' 4 !$ 25 $ 1 #" ) +4 *=! '" ! ! &gt;!'," ? ) + M # + !!" + ! D +! =+ 4 !$29 #&amp;$ , !! + +*= ! '+&gt; *B4 '* #*'! + !+ : # 1557 276 $9/8;&amp;")=E+ !E+* !**'+'+&gt;!'+*+ '+=+!B4!'+!C!!:'++ !'+)!+=**&gt;!+) "!!'?, !*4 !4" =**&gt;! + ! ' *'! M6 D E!!KE,)!+) ?&gt;! !' *'! ''!! +?! !'$</w:t>
      </w:r>
    </w:p>
    <w:p>
      <w:r>
        <w:t>*,") &gt;+!!=*B !!*'! !+=+4!* !M #$))!$99 #,!3B ,+=++J'-*,+!!+* '=M #"&gt;!'*'?)!$1$1+!3B'+)C*+ +) +&gt;*+*!!)!:'+M98/$81&amp;$</w:t>
      </w:r>
    </w:p>
    <w:p>
      <w:r>
        <w:t>6151762889 :19619: # 7 " # " " # "</w:t>
      </w:r>
    </w:p>
    <w:p>
      <w:r>
        <w:t>% 15 9 : ;&amp; (3+ " *4!!2889!4=S % 5</w:t>
      </w:r>
    </w:p>
    <w:p>
      <w:r>
        <w:t>2$ !ES 9$ &gt;!' +* ! + ) + 22 E4!2889" C +*+19=!2888+1 *+*! 4!*! S /$ , !*+!B!S ;$ , !,!C !' *'!&gt;*+*!" ! 4 &gt;!'! !! ! !* !!. + +* + 98 E! +3 &gt; ! !''+* +!* != &gt;*+*! + !" M-]W!-&gt;,;";880</w:t>
      </w:r>
    </w:p>
    <w:p>
      <w:r>
        <w:t>"!C' !$'*'!+Y&amp; +,!C',+*!!+*!=! + +* ,*S =&amp; C ! ! , '&gt; !! ' 4! +'+! ! +*S &amp; !! B! + !! + ! !*$M'*'! !**'*'*!*! &amp; =&amp; &amp; :+" != &gt;*+*! + ! !! !! '3! ! !! ,) +4! +*!! !!4=$ '*'! + !! '!!'D+ !4",!E'*'!))B + 3 + !!$ M! *B' E '*'! +* ,* )4 + , ** C *+* !! !$19218;187&amp;$ B!&gt;&gt;3!Y</w:t>
      </w:r>
    </w:p>
    <w:p>
      <w:r>
        <w:t>@@</w:t>
      </w:r>
    </w:p>
    <w:p>
      <w:r>
        <w:t>!*+Y</w:t>
      </w:r>
    </w:p>
    <w:p>
      <w:r>
        <w:t>T!M T</w:t>
      </w:r>
    </w:p>
    <w:p>
      <w:r>
        <w:t>!*!:E!Y@!# &gt;!'+ !*!!.&gt;*C !,)?)&gt;&gt;&gt;*+*! +! !B!&gt;&gt;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