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ATAS/1058/2004 vom 16. Dezember 2004</w:t>
      </w:r>
    </w:p>
    <w:p>
      <w:r>
        <w:t>GE Cour de justice, 2004-12-16, DE</w:t>
      </w:r>
    </w:p>
    <w:p>
      <w:r>
        <w:rPr>
          <w:b/>
        </w:rPr>
        <w:t xml:space="preserve">Quelle: </w:t>
      </w:r>
      <w:r>
        <w:t>https://mcp.opencaselaw.ch/entscheid/ge_gerichte_ATAS_1058_2004</w:t>
      </w:r>
    </w:p>
    <w:p>
      <w:r>
        <w:t>FR: GE_GERICHTE ATAS/1058/2004 du 16 décembre 2004</w:t>
      </w:r>
    </w:p>
    <w:p>
      <w:r>
        <w:t>IT: GE_GERICHTE ATAS/1058/2004 del 16 dicembre 2004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&amp;'()*&amp;'++( &amp;,+-.&amp;'++/ ## # " " # " % ,0 1 '++/ (2 13</w:t>
      </w:r>
    </w:p>
    <w:p>
      <w:r>
        <w:t>% 4444444444 !</w:t>
      </w:r>
    </w:p>
    <w:p>
      <w:r>
        <w:t>! 55 " "6" !" #$!% "!&amp;'()%*+**,-&amp; $#</w:t>
      </w:r>
    </w:p>
    <w:p>
      <w:r>
        <w:t>.+&amp;/).+((&amp; +.0 5 *1 2! 344444444445 6577 #8!9"$:; " ##9$9959$#9 +((+1 +1 +)?+((&amp;% 5 8# "! 95$"!# 9 - 6 "! -! " ,9 @44444444441 &amp;1 ! 9 &amp; ? +((&amp;% 5$"! " ## 7! $# 5 A5 - !#688 5 #%6A5 15 # #"!9"!H $# %! $E$A 9 ! $ -% 9A -! -# 9 *//I 6 *//) &gt; 4444444444A#9 - &gt; $1 I1 9#!9+/!F+((&amp;%5" !!#6!#8 9"!9! 9 ! 6 59$# 9 &amp;' ?! 1 5C -!A# " 5 # " , 9 5$"! % 6 -! 7 A5 9"! " 9 -# #9 9 -95 - "! "&gt;15#8$ -#A5 # - 9#?6 7# 9C $"! " , 9 4444444444 4444444444-!A$E$$!71 )1 ! 9 + "$&gt; +((&amp;% 5 # 7! $# #$! ! 9#!1#8#A! A5-""# "! !&gt; 9J -!%!-9A#A5#&gt;$7 $- (( %7!$"! 5-# $ "=1</w:t>
      </w:r>
    </w:p>
    <w:p>
      <w:r>
        <w:t>.+&amp;/).+((&amp; &amp;.0 01 " !,- &gt; 95 ##" +((&amp;% ! A5 5 #A !#6 9 65 1 /1 9#! !""!! 9 +' !-$&gt; +((&amp;% !" #$! !7 $#9#!817 $ A A!$"! $95 # $"! "A #99#$ &gt;$7" -959$! A55-" -!!#97 88 A5-95 9#?6 7#9C$"!"! $E$$!7A# CA5$!"95$" $6" 9"! " $9 - $?! #1 !!%## ! !"&gt;978 -1 *(1 ! 9*'9#$&gt; +((&amp;%5 # ?# ! ! 9#!1 $- !97!A! 9! ##" $A7 $6$-! ## !" !A - $ 9C A 5" !95 #1 **1 -#6" !! %5! #$#%9!" #-9+0?- +((B% $ "!!1 !8 A5 5 " #&gt; A 5 # 9F $ ! -" ,$A55""!&gt;95C A5 "E " 7!7! -6 % 9! $"" !9!?! 1,! "5 8 -!,8%-! " 9 C15! #$# !8 ! A 5 # - 9 9!$ 9 !% "" ,$95 +((B% 29$4444444444%9 @4444444444%9A#A $ #K *( $ 577! M 9577 !$ $"!#7A!"!?! $E$A " 91 5 #!# 9 577 $! ! A 5 # - 7 " , -! !# A5 9"! " 9 $! 9 "! 1 77%!%5" #9 ! 9"%5#&gt;$ -&gt;!9" !6"# !91 *&amp;1 9!$" !" !+9#$&gt; +((B%5 #"! " $- !971 #77 $A55$"! A !#6 7C 9J-! ! A5 !# A5 9"! " 9 $! 9 "! 1 !H A5 9 $# 9" *//0 A5 9! " 7$ ! 9 C8 # C $ ! # 7 $6(* $ 9! 7 $ 6 ++ %" ,-! #C$"9$8 -! 8#5#&gt;$1</w:t>
      </w:r>
    </w:p>
    <w:p>
      <w:r>
        <w:t># *1 !8-! 5! 8!?9 :;##$!97##%9, * !F+((&amp;% &gt;!9 !: G;%!$"!#9 A?8% 9! " #9 -" #9% A ""# J ?8 : 1*1 'I;1 G65!95#!9J?8 " &gt;7#9# :P;+)?- +((B: P*&amp;(*(I;% 9!8-!9!"#% *&amp;7#- %9"!! ! 8: 1*I+;" $ G 9 #8 % 6 ! ?8 % 9 5 9 5#! 9 !-C?8 1 +1 ! " 8## 9 9 ! 9 ! 9 I !!&gt; +((( : ;% #-8 * ?- +((&amp;%""&gt;95",1 % !9! 9 7! $ 9# 6 " "! -&gt;# 9 ! ! 9 1'I6I( 1 ?#97! $9##8C% ! -&gt;1 &amp;1 8 "! "! 9 9$# 9 99-! A 9#! 9 5!&gt;8! 8## 9 # 9 #9 9!$$8 : P*+&amp;/I #7# #;1 7!!$$" " "!9 ! = !95!779 -" #-65 1*)9!7#9# 5 8! 59$# 95!-&gt;# 9 +'?*/0+ : ;1 9"!! " #-! !$$% ! # &amp;% A 5 #95" -!-&gt;A" !"!#1 ! A5 # " " " "! !% 9!" !$"! $A%9$, 8## %9 6" !!8 9 #9! 8! : P *+' *// !91 IQ *+B ++) !91+&gt;Q *++ B( !91B.BB!91&amp;.Q 2 3 P3 % 7 - N! 8% "1 BI*% R G% 3!$$ J$ % !$*%91 1&amp;(;1 '1 7 95 - !-&gt; 8# # 9 $ $ 6 ! 9 $, #7&gt;% "" !$$"- $&gt;&gt;%569 A" #98 #9 - $&gt;" #"!9# 1779!"A57"E !9# # $!$$ 1 $!##$97#8# !-8&gt;%?89!%# &gt;: P*+*B)!91+%+(0!91I&gt;;1 %" !#9 #8# " " " A! % ! A 7 " 9 9!-E !#95!77" ?812" "5"&gt;!1G "! # " 9-! 9" 9!&gt;! 65 !9577 : P *++ *'0 !91 *Q *+* +*( !91 I #71 #;1 !$" 9" 5!&gt;8!9" 95""! %9$ !L "E !&gt;$C8#95%" -!$$9#" 9 8 9 7 -!A#% 7 9 A! A 9 9-! ""! !#A 9 5&gt; 9 " - : P **) +IB !91 &amp;&gt; #7# #;1</w:t>
      </w:r>
    </w:p>
    <w:p>
      <w:r>
        <w:t>.+&amp;/).+((&amp; I.0 )1 9 #9"!" !"! !68 -#9795 # " C#9 % " $!7 9 "!% I( ?! : 1 &amp;( 1 &amp; ;1 G! 5 1B'1+95! 9!7#9# 5 9! $"! #"#!-&gt;E #95!&gt; !-$"!!! A5 7$"! #"#!-&gt;$!7-&gt;1 7 9 ! A - 9 697 !&gt;?795! 9 !?! $96!$"! $ A5# #"!-#- 9!5 # " ? " 9 9 T!$"! $ !&gt;$ C8&gt;U 9 5 #1 7 9$9 9 $C8 9 - A5! -V"9 -:2W% 7 9 ! 9-9 9 -9 !C9$#95 #&amp;0I./)9/!-$&gt; *//0% &gt;7#9# 9 ?8# A 5 1 B' 1 &amp; # !7! $ 6 ! A " !#A% 9 9 9 9"!!% "!-! 95"" #! 9 59$ !9?89 !#$#" 9 #9 !" #-"! 78 -D6-! &amp;*I(?! 1 /1 5",% ! 99# !929$4444444444A55 # A9##5!77 95 !5- 19# !%765 AA$"" ,7%##!7 $#" 9 9" !9 AE1 779A#A799#"9 9 "! "&gt; 5# " #9 ! C C 9 5$"! 1 " % " $, 9# !9 ! -!" 9$-! 7#" "# 9C !77 95$"! "! $E$ !1 9, ! 9 !9# !$$ &gt; A ! A !# 6 !5- %!$$577 $6" #1,! %7!9# A5$A#6!&gt;8!1 *(1 A59#?6## -#% ! 9#?6" 9C7!9"# 7# 9 !77 95$"! ! " #C A 1 % 5"" H " " !"! !# 9 7 !77 95$"!!" #CA5 9!7 ! 6 C69C7!" $1</w:t>
      </w:r>
    </w:p>
    <w:p>
      <w:r>
        <w:t>.+&amp;/).+((&amp; ).0 **1 P! 9! A ! %" !!$"! $%## #95$"!AA !-!A#5,-"6 5$"! !77 ! , !-&gt;1 #8 9 6 ! &gt;?- 9 ! C ! 9 95",% 5 $!7 7 "" H 7!$$#$98 -#$!!#8, 1,! % "!99 !659$#" !!#" 5! #$#5"" H" A&gt;% "A5 ! "!9 6 9 # 9 "! " #- "! 78 -1</w:t>
      </w:r>
    </w:p>
    <w:p>
      <w:r>
        <w:t>.+&amp;/).+((&amp; 0.0</w:t>
      </w:r>
    </w:p>
    <w:p>
      <w:r>
        <w:t># 5 " # " " # "</w:t>
      </w:r>
    </w:p>
    <w:p>
      <w:r>
        <w:t>% 17 8 9 6: ,0' "$ 7</w:t>
      </w:r>
    </w:p>
    <w:p>
      <w:r>
        <w:t>*1 # ! -&gt;Q % 7</w:t>
      </w:r>
    </w:p>
    <w:p>
      <w:r>
        <w:t>+1 ?Q &amp;1 A" !#9 8 Q B1 7! $ " 9 A5 "- 7! $ ! ! " # E 9 9# 9 &amp;( ?! 9, !7! " " !$$9# 9 # &gt; 7#9# 9 % G "99#! A#Q &gt;; C"! "! A $!7 $ "!-! 9$9 9#!Q ; "! 8 ! 9 ! " #1 G $#$! ! " ! ##$ #$# # ! ; &gt;; ; 9% &gt;7#9# 9 "! " $, ! A5 9- 9# -&gt;1$#$! 9 ! $! ! $! 9 " -% A ! ?!% A 9#! A# 5-!"" 9 A##C"#9# ! : 1*&amp;+%*(I*(0;1</w:t>
      </w:r>
    </w:p>
    <w:p>
      <w:r>
        <w:t>8 77, K</w:t>
      </w:r>
    </w:p>
    <w:p>
      <w:r>
        <w:t>PP</w:t>
      </w:r>
    </w:p>
    <w:p>
      <w:r>
        <w:t>#9K</w:t>
      </w:r>
    </w:p>
    <w:p>
      <w:r>
        <w:t>3 G 3</w:t>
      </w:r>
    </w:p>
    <w:p>
      <w:r>
        <w:t>!" !7! $ 9 " # E !7# C " A5 # 95 65#!!$" 8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