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ATAS/1057/2005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https://mcp.opencaselaw.ch/entscheid/ge_gerichte_ATAS_1057_2005</w:t>
      </w:r>
    </w:p>
    <w:p>
      <w:r>
        <w:t>FR: GE_GERICHTE ATAS/1057/2005 du 6 décembre 2005</w:t>
      </w:r>
    </w:p>
    <w:p>
      <w:r>
        <w:t>IT: GE_GERICHTE ATAS/1057/2005 del 6 dicembre 2005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'(())'*++, "'-+,.'*++, " " #" # # #/ * % 0 1 *++,</w:t>
      </w:r>
    </w:p>
    <w:p>
      <w:r>
        <w:t>% 2222222222 222222222232222222222 !" !#$ %&amp;</w:t>
      </w:r>
    </w:p>
    <w:p>
      <w:r>
        <w:t>'"()"**+)"*</w:t>
      </w:r>
    </w:p>
    <w:p>
      <w:r>
        <w:t>**! "! # " 3" 45# 6!*,"$-. "/0.1 20223'22 # 45# "" # #7 #" 4!*!""24 "22//2022 53'0-</w:t>
      </w:r>
    </w:p>
    <w:p>
      <w:r>
        <w:t>*)6*!</w:t>
      </w:r>
    </w:p>
    <w:p>
      <w:r>
        <w:t>6"</w:t>
      </w:r>
    </w:p>
    <w:p>
      <w:r>
        <w:t>7889970::/ 07/ 2% ! ;5" * 29 0::/ 2-3 &gt;&gt;&gt;&gt;&gt;&gt;&gt;&gt;&gt; ,&gt;&gt;&gt;&gt;&gt;&gt;&gt;&gt;&gt;&gt; " #!,&gt;&gt;&gt;&gt;&gt;&gt;&gt;&gt;&gt;&gt;!)*"*2:'=!2919% 0% , 2% '"</w:t>
      </w:r>
    </w:p>
    <w:p>
      <w:r>
        <w:t>,,</w:t>
      </w:r>
    </w:p>
    <w:p>
      <w:r>
        <w:t>$</w:t>
      </w:r>
    </w:p>
    <w:p>
      <w:r>
        <w:t>, ,</w:t>
      </w:r>
    </w:p>
    <w:p>
      <w:r>
        <w:t>A</w:t>
      </w:r>
    </w:p>
    <w:p>
      <w:r>
        <w:t>F ,,</w:t>
      </w:r>
    </w:p>
    <w:p>
      <w:r>
        <w:t>G "!6)!! * " * #! ,&gt;&gt;&gt;&gt;&gt;&gt;&gt;&gt;&gt;&gt; */(-/:6!%.:G ,,</w:t>
      </w:r>
    </w:p>
    <w:p>
      <w:r>
        <w:t>A</w:t>
      </w:r>
    </w:p>
    <w:p>
      <w:r>
        <w:t>,</w:t>
      </w:r>
    </w:p>
    <w:p>
      <w:r>
        <w:t>,</w:t>
      </w:r>
    </w:p>
    <w:p>
      <w:r>
        <w:t>,, # ,,# B</w:t>
      </w:r>
    </w:p>
    <w:p>
      <w:r>
        <w:t>6'!*#*&gt;&gt;&gt;&gt;&gt;&gt;&gt;&gt;&gt;&gt;$,&gt;&gt;&gt;&gt;&gt;&gt;&gt;&gt;&gt;&gt;% 0% '"</w:t>
      </w:r>
    </w:p>
    <w:p>
      <w:r>
        <w:t>,,</w:t>
      </w:r>
    </w:p>
    <w:p>
      <w:r>
        <w:t>$</w:t>
      </w:r>
    </w:p>
    <w:p>
      <w:r>
        <w:t>, ,</w:t>
      </w:r>
    </w:p>
    <w:p>
      <w:r>
        <w:t>A</w:t>
      </w:r>
    </w:p>
    <w:p>
      <w:r>
        <w:t>F ,,</w:t>
      </w:r>
    </w:p>
    <w:p>
      <w:r>
        <w:t>G '!! * "" * ")!H" "! * *)!" *3 0 "=! 0::/ ;+( "*"!6!"% 8% I?*""+*=% 4% "+ !)*!"5!""% /% 6! !"*+( '"6!!!!"! !)"!!H" * *) * 8: ;! *3 "6" ! !*) *!) !=6)*)!*!,&lt;PQ!&lt;6+--::4</w:t>
      </w:r>
    </w:p>
    <w:p>
      <w:r>
        <w:t>"! @ !% *) " H"! !5)% )! *" M E *+! @"" + *) !!" *)! ="! " * *)""+)K=E@ ! !+"6" '!**!"" "!*)KE !"!5"!*! !)""%,)! "" "!))"))!)""!E=E"E$* !=6)*)!*! !! "!!"3!!!!+( *'!*)!!!!'=%)!*!!"!!? * !' + !" ;" + *) ""+) " (' * +)")@ )*)!!"C!"%2802:-"2:1E%</w:t>
      </w:r>
    </w:p>
    <w:p>
      <w:r>
        <w:t>5!66!</w:t>
      </w:r>
    </w:p>
    <w:p>
      <w:r>
        <w:t>!! ,</w:t>
      </w:r>
    </w:p>
    <w:p>
      <w:r>
        <w:t>!)*"M</w:t>
      </w:r>
    </w:p>
    <w:p>
      <w:r>
        <w:t>==</w:t>
      </w:r>
    </w:p>
    <w:p>
      <w:r>
        <w:t>6!* !)"!!H"""6)@ !"+IGI666)*)! *! !5!66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