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ATAS/1056/2007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https://mcp.opencaselaw.ch/entscheid/ge_gerichte_ATAS_1056_2007</w:t>
      </w:r>
    </w:p>
    <w:p>
      <w:r>
        <w:t>FR: GE_GERICHTE ATAS/1056/2007 du 2 octobre 2007</w:t>
      </w:r>
    </w:p>
    <w:p>
      <w:r>
        <w:t>IT: GE_GERICHTE ATAS/1056/2007 del 2 ottobre 2007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())*+(),,+ "(-,./(),,+ " "# " # !01 - &amp; ) 21 ),,+</w:t>
      </w:r>
    </w:p>
    <w:p>
      <w:r>
        <w:t>!"#$#$ % &amp;</w:t>
      </w:r>
    </w:p>
    <w:p>
      <w:r>
        <w:t>! !"'()#$#* + !</w:t>
      </w:r>
    </w:p>
    <w:p>
      <w:r>
        <w:t>,</w:t>
      </w:r>
    </w:p>
    <w:p>
      <w:r>
        <w:t>- .</w:t>
      </w:r>
    </w:p>
    <w:p>
      <w:r>
        <w:t>. !,, !/, 0/1)/,2**334$$56 "7</w:t>
      </w:r>
    </w:p>
    <w:p>
      <w:r>
        <w:t>'$$*8'$448 $'9 3#" #( :1!, $; !0 0 /!=, /" 77#$ :1!,/"," 0 /!=, " /,1/!," "/B ,!1( *( /" G!1$444 ,$44#( • ! ="," ( .C1, D • ! "," , E C%&gt;G!1 #??? E $44* / E !,, !/, 0 /1 $# F, $448 /,,A/ ,!1, 9C9$97(#4,"H,$?! $448!/(</w:t>
      </w:r>
    </w:p>
    <w:p>
      <w:r>
        <w:t>'$$*8'$448 *'9 • ,, ,,, /" A:,/,, ,E/,1/ E 77",/,, ,1!,"</w:t>
      </w:r>
    </w:p>
    <w:p>
      <w:r>
        <w:t>!,, !/, 0/1E,7" !/, !! $C#9* 7(89!/,E A ,"H, !/, ", = $? ! $448 :AC!!, ,7,( $( L@ !,,A 0( *( 7!/, AL/ NO&gt;7A;;442 K/&lt; !,= , /07!"!,B,(3$ 7" " 07" " #8 :$449J -K)!"! , A!,7, !@ /&lt;,/,1, , ! ,) , H, " 0 7" " / &lt; /, / &lt; ",A B , C,( 2$ -( /", H, , /= / ,&lt;A"!!!@ /&lt; &lt;,H,:,EC&lt;(</w:t>
      </w:r>
    </w:p>
    <w:p>
      <w:r>
        <w:t>177=</w:t>
      </w:r>
    </w:p>
    <w:p>
      <w:r>
        <w:t>% 5</w:t>
      </w:r>
    </w:p>
    <w:p>
      <w:r>
        <w:t>" ,D</w:t>
      </w:r>
    </w:p>
    <w:p>
      <w:r>
        <w:t>P</w:t>
      </w:r>
    </w:p>
    <w:p>
      <w:r>
        <w:t>/7! /",H,,,7"B/,ALEL777" " /177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