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ATAS/1055/2005 vom 30. November 2005</w:t>
      </w:r>
    </w:p>
    <w:p>
      <w:r>
        <w:t>GE Cour de justice, 2005-11-30, DE</w:t>
      </w:r>
    </w:p>
    <w:p>
      <w:r>
        <w:rPr>
          <w:b/>
        </w:rPr>
        <w:t xml:space="preserve">Quelle: </w:t>
      </w:r>
      <w:r>
        <w:t>https://mcp.opencaselaw.ch/entscheid/ge_gerichte_ATAS_1055_2005</w:t>
      </w:r>
    </w:p>
    <w:p>
      <w:r>
        <w:t>FR: GE_GERICHTE ATAS/1055/2005 du 30 novembre 2005</w:t>
      </w:r>
    </w:p>
    <w:p>
      <w:r>
        <w:t>IT: GE_GERICHTE ATAS/1055/2005 del 30 novembre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#$%&amp;'#$((&amp; )#*(&amp;&amp;#$((&amp; ) ! )! +)" !+ "+ +, - .( / $((&amp;</w:t>
      </w:r>
    </w:p>
    <w:p>
      <w:r>
        <w:t>!"#$%</w:t>
      </w:r>
    </w:p>
    <w:p>
      <w:r>
        <w:t>!#&amp;'( $'""#) '""*+'',</w:t>
      </w:r>
    </w:p>
    <w:p>
      <w:r>
        <w:t>' ' --</w:t>
      </w:r>
    </w:p>
    <w:p>
      <w:r>
        <w:t>) **</w:t>
      </w:r>
    </w:p>
    <w:p>
      <w:r>
        <w:t>!" ./0!&amp;'123!4244</w:t>
      </w:r>
    </w:p>
    <w:p>
      <w:r>
        <w:t>45</w:t>
      </w:r>
    </w:p>
    <w:p>
      <w:r>
        <w:t>'#$</w:t>
      </w:r>
    </w:p>
    <w:p>
      <w:r>
        <w:t>6273062883 926429 0) 4: !$4/;7 ?'#'"'&amp; =(: 2: &amp;'$''"'("&amp;3&amp;'#&gt;2888!@$"$&amp;$ "#""&amp;''&amp;A"@BB' "@ =("'"/( 2884: 5: &amp;A''!@BB %@$"=$"@("'$"488C "A#"&amp;'#&gt;2884&amp;."##&gt;('$&gt;!"&amp;'D' '&gt;&amp;.D' 2884!)BB ") =( )#&gt;$$B")''A"@("'$"&amp;4&amp;'#&gt;2884: 1: @$"$#$=$%A(5E(2882!"'% 2882:*&amp;&amp;' "*(#$"$= F9&amp;A* G! =&gt;''= &amp;.D&amp;'D= #"' BB'( ' #&amp; =&gt; '"' #' @D.&amp;'DA "@ $'' "$&amp;B$(A:&amp;''"&amp;(&gt;#'!"='"( '&amp;$''!" "@"&amp;''! # A# L'#&gt;' #M! # @' #' " '''" &amp;.$ D&gt;$ ## &amp;' &amp; $'' "$&amp;B " #.$(A''$:&amp;$"='"'&gt;"@"&amp;''! '&gt;"'B"#''$'"="$%"'&gt; D.&amp;" '$'A</w:t>
      </w:r>
    </w:p>
    <w:p>
      <w:r>
        <w:t>6273062883 956429 "BBHH=&amp;B'"(!#"&amp;"@&amp;''" &amp;$($: @&amp;'$ " = ' " 38 C! " #A #$"9'D$ '$ " $"&amp;''! ( " $"&amp;'' &amp;B " @ ! " &amp;&amp;' " 2/ '&gt; 2885! ( '(! #O#(#"@&gt;(':&gt;"@&amp;$""''P %B&amp;'$=$'B'$%@"$ :@$$'$'$$ ' " #A &amp;=$: '('$"&amp;'$@&amp;O''($!@$@'#'$&amp;&gt;" @=="$''"$&amp;B:'B!"A " B' H'9#$"H #'' &amp;'$ " $'! ( " $"&amp;''@&amp;'#&amp;''&amp;$"$%@$(''D$ $$B"@'9 2/E'2883 &amp;' !&amp;$'-,&amp;.D''&amp;.D'D$&amp;:</w:t>
      </w:r>
    </w:p>
    <w:p>
      <w:r>
        <w:t>6273062883 916429 45: 20Q'2883!*+'',</w:t>
      </w:r>
    </w:p>
    <w:p>
      <w:r>
        <w:t>B#$&gt;"$ 2883!''$$"'"'!#'B E'($&amp;"#&gt;"20#2883:@' &amp;'!@H&amp;'&amp;.D' ($ " '&gt;&amp;("'!'##''&gt;"$&amp;B$'!$&amp;"' $(A ( .#&amp;'I# &amp;.D' &amp; "$' &amp;'': ' A= 2883! @ ' E' " ! $B$'%@H&amp;'"' ! 2883: 43: ''$'$'$## '"!#&amp;$"3E=! "'&amp;$"''(9&amp;$"'!3&amp;&amp;$''4;E=F':4': '3;G: *'%@'"@$'"4;E=!&amp;&gt;B$"$ 20E(2881F -45848;G!"=("&amp;'$!45B$(! "&amp;'''='&amp;#'''&gt;'" " $= % ' E= ''! ! " @''' " @$'"(HE=: 2: B#$#' % )': 3; : 4 ': D: 2 ! &gt; ' " J'' 2888F G :</w:t>
      </w:r>
    </w:p>
    <w:p>
      <w:r>
        <w:t>6273062883 936429 5: ''$(=4E(2885!'J'#"B'" #&gt; "&amp;' $= " "# " : * &amp;#'$!&amp;'"( '(=##'P B'E" '$B$G:A="&amp;$" !4425;8 ":1K 4//7S50&amp;:54;":5&gt;G: @&amp;&amp; F':3; ';8 G: 1: * @': 40 ! @("'$ "@ &gt;$$B " ' #"B " #A % B "' % '! 9 '! &amp; @(! =#'$! $"' &amp;&amp;#$: ' D=#' #&amp;'' " '! &amp;&amp; % B"=$"@("'$!""'%'!&amp;'"%$( "9:&amp;'"('D=#'@'&amp;"'"'O''D$ #&amp;'B'' '5/8 ":4&gt;G:@&amp;AE&amp;"!'&amp;'O'$($#' "#"B'&gt;"@$''"'$!# D=#' #&amp;'' F - 445 203 ": 4 ' O' '$K ( $=#' -428454":5&gt;!44/107":4&gt;6G: G @&amp;A!@BB "@ ('#'&gt;$$B"@' 'A"@("'$B"'&amp;&amp;'"#$"#' 2888! '</w:t>
      </w:r>
    </w:p>
    <w:p>
      <w:r>
        <w:t>! " '' " T+D! " '#'"&amp;4/'&gt;2888: (' &amp;$ "=' " ."# #&gt;('$&gt; ' #&gt;&amp;". D '##'G:'- !D=-,! "&amp;&amp;'"4;#2884"$%@ !#'' E' "@(&amp;.D' G ' ! " *( H' " &amp;.D' " "! B#$"'"24#2884 '&gt; #'B# F''="= "&amp;( T'"&gt;" &gt; #U=D *#'='U=G: &amp;'' $'' '$! &amp;' "@ (H #' ' &gt;""#&gt;!"E#&gt;=D'"@$&amp;:&amp;$$'' B$&amp;"&amp;O'&gt;'$:&amp;$''&amp;"=" =$ &amp;.D' " ## ' " @&amp;&amp;$'': 2884!' B#' " ## ' " @&amp;&amp;$'' ' !%'''D$&amp;' 2884:&amp;&amp;'"58E(2885!#$"'''&amp;$ "=' " '&gt; "$&amp;B #E " $($'$ #. - 52:5! '&gt; ".'D.# "#''-13:8!."##&gt;D "@#&amp;'"@$''H9"$&amp;B'"$($'$" '&gt;#' "#'''$''"$&amp;B"#.#&amp;':</w:t>
      </w:r>
    </w:p>
    <w:p>
      <w:r>
        <w:t>6273062883 906429 #$""$('&amp;''()''''#$#&gt;$''!# "&amp;$'$''&amp;'#'&gt; =D:''#''9"$&amp;B ''"''&amp;.D'#''&amp;'$"'("488C&amp; "&amp;.D' ")$''"'$:#'""#&gt; '")D$#&amp;=D&gt;E'($'$''HH'"$&amp;B: )H&amp;'A( ''%"=( !PE#&gt;=D' "'$=#'D='"!('""#'!&gt;'' %'""#'=$$()#&amp; %)H'$&amp;$(':'=$&amp;)H&amp;'"'""A !)(A &amp;"O(!&amp;&gt;A#"&amp;&amp;! "''!':&gt;(' ! (' ' ': $BB'('&gt;!)$&amp;'$&amp;''H&amp;#"$#' &amp;'(: ''' ( '' &gt;(' ' &amp;&amp;'! )$ BBD &amp;D.#BB=$'(H&amp;#''#.':*"' '!?DF'")""$&amp;BG:"HA#'' )' "$$ &amp;$ ") '&amp;A' &amp;' ' &amp;.D&amp;'D= '&amp;$")"'&gt;($:''$"#'&amp;'(!&gt; #"'BB'('#&amp;=&gt;'"'#')D.&amp;'DA ")$''"$&amp;B$(A:)H&amp;'A(&amp;B'H'9#$"H!# )&amp;''$"&amp;&gt;$#' " )"&amp;'' ' ( ##='! #=! )# " &amp;#A B##! "( ' $''! " '&gt;"'B"#''$'"="$%"'&gt; D.&amp;" #' H=&gt; " &amp;' " )$: '$#'! )H&amp;' &amp; $$B ") &amp;&amp;D")$('"&amp;'$'''"$"&amp;''" "HA#'#&amp;:(#$"'D'&gt;!("&amp;&gt;!( &amp;( E'B " ( " '' ' " B' '%&amp;")'('$: ''' B')'&amp;&amp;#"#''$("$&amp;'$"'( D+)$K''B!)'#$"$$ "B'H'9 #$"H"$'"&amp;&amp;'")H&amp;'#''&amp;'$"'% $$ " ( &amp;B! B' "' &amp;$$#' )9 ("'$ ) &amp; % ' #&amp;': ' &amp;'$ " '( &gt;#'H=&gt;"38C: ;: '''&amp;'"(!B'(!")&amp;'! BB'$20#2883&amp;' "$&amp;B $'! $&amp;" ' $(A ( .#&amp;'I# &amp;.D' &amp; "$' &amp;'': ' ( A " = )H' &amp;: &amp;"'</w:t>
      </w:r>
    </w:p>
    <w:p>
      <w:r>
        <w:t>6273062883 9/6429 &amp;&amp;' $'&gt; 24 ( 2883 &amp; #$" '''! ' ! &amp;$' -, #$" =$$! H '# " :#$"'''A( "##'H&amp;&gt; &amp; &amp;&gt;A# " =! " &amp;'$ ")&amp;&amp;'= "#$ ' #(#J'"='B: 0: '"@&amp;&amp;'#$"! E' "@ $'" '$! &amp; " @#A! ' @' @= " #. " &amp;( "$=' ## &amp;&amp;'##H&amp;'!#&gt;'&gt;'F -423532": 5!4224;8":4'$B$G:</w:t>
      </w:r>
    </w:p>
    <w:p>
      <w:r>
        <w:t>)&amp;A!&gt;"$'' E'(")$:)H&amp;'&amp;$"$H''' (' $#' B$"$"!"O' -4202/1!&amp;$$E&amp;" '( H ''' % '$ &amp;.D " ''' % '$ &amp;'&gt; "@'J &amp;'$ " = " @': 1 : 4 : ''#$" &amp;''!'('&amp;'$"'(F'"=G"#A#&amp;''!' # $(" &amp; #$" &amp;$$: B' &amp;.DH ' ' &amp;&amp;' &amp;#&amp;'#&amp;A='@#A! &amp;' ' #$" $'' &amp;.D !'#&amp;D#"$&amp;(:''''&amp;.D " )"&amp;'' "=' "'B"#''$'"="!)='"&amp;D$#A " '$' ' #' " )D$#&amp; =D " )$! =&gt;#' ' " '&gt; "'B "' " ( &amp;D$#A($&gt;E'(#'&amp;"'%#'= D.&amp;" &amp;'''")$('( &amp;.: )E'".'D.#!''"(")"=' "$&amp;B:&amp;"$'""='#'$'(' $D"=('$!)H&amp;'&amp;('% '#''='(!)$)$#' &amp;&amp;&gt;'$'A"BBHH=&amp;B"(: )' I'$! "&amp; ")&amp;''" &amp;$($! &amp; '!"' "$')$':." ' ' $'&gt;!"$B$H"$''' 6'&gt;&gt;K*2882&amp;:;7":5&gt;G:#&amp;' '")#&gt;'2882"1)330B: ' F $# /:2G! "' O' BH$ %30)887 B: F1)038!08: H 42G: $'$ % 2881! )$A( % 37)513 B: F" 2881 28/3! B: $# 48:5G: ''"$&amp;'$"'( "38C!(&gt;'"$'#')$A(%2/)402B:38: " ''' 'F -42;0/":3&gt;6G: ' $"' "(' &amp; O' BB'$ " #A D$#' "'"&amp;'!'" &gt;' " "$'#! % &amp;' " "$ ''' " '('$ #&amp;'&gt; ( &amp;'$ " '( $" " )'$$ F - 42; 78 ":3&gt;6&gt;&gt;G:"$"'=&gt;#H##"23C''' 6K*2882&amp;:;1G:</w:t>
      </w:r>
    </w:p>
    <w:p>
      <w:r>
        <w:t>"#'''$"'#H#"23C!(")(""$'#' )$A(%24)/0/B:#&amp;$( :2': G)&amp;&amp;J'&amp;' : '&gt;'")"!$D$'!%)'#$("&amp; D=""BN: B"$!"'O'E'$:</w:t>
      </w:r>
    </w:p>
    <w:p>
      <w:r>
        <w:t>6273062883 9426429</w:t>
      </w:r>
    </w:p>
    <w:p>
      <w:r>
        <w:t>+ ")0 )! +)" !+ "+</w:t>
      </w:r>
    </w:p>
    <w:p>
      <w:r>
        <w:t>123 4 5 67 *8$ "9 3</w:t>
      </w:r>
    </w:p>
    <w:p>
      <w:r>
        <w:t>4: $(&gt;: 3</w:t>
      </w:r>
    </w:p>
    <w:p>
      <w:r>
        <w:t>2: E'': 5: ' B$"$ " ! *DZ+DB ''&amp;""$ '' G H&amp; &amp; G ' G 9"! &gt;B$"$"&amp;&amp;'#'A :#$#"#'#. " &amp;(! &lt; ' E'! &lt; "$ ''&lt;$ ' @(&amp;&amp; " &lt;$'$H&amp;$"$'F':452!48;'487G:</w:t>
      </w:r>
    </w:p>
    <w:p>
      <w:r>
        <w:t>=BB</w:t>
      </w:r>
    </w:p>
    <w:p>
      <w:r>
        <w:t>\"</w:t>
      </w:r>
    </w:p>
    <w:p>
      <w:r>
        <w:t>$"'</w:t>
      </w:r>
    </w:p>
    <w:p>
      <w:r>
        <w:t>&amp;B#"&amp;$'O'''B$H&amp;'&lt;@%@BBB$"$ "&amp;=BB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