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ATAS/1054/2007 vom 25. September 2007</w:t>
      </w:r>
    </w:p>
    <w:p>
      <w:r>
        <w:t>GE Cour de justice, 2007-09-25, DE</w:t>
      </w:r>
    </w:p>
    <w:p>
      <w:r>
        <w:rPr>
          <w:b/>
        </w:rPr>
        <w:t xml:space="preserve">Quelle: </w:t>
      </w:r>
      <w:r>
        <w:t>https://mcp.opencaselaw.ch/entscheid/ge_gerichte_ATAS_1054_2007</w:t>
      </w:r>
    </w:p>
    <w:p>
      <w:r>
        <w:t>FR: GE_GERICHTE ATAS/1054/2007 du 25 septembre 2007</w:t>
      </w:r>
    </w:p>
    <w:p>
      <w:r>
        <w:t>IT: GE_GERICHTE ATAS/1054/2007 del 25 settembre 2007</w:t>
      </w:r>
    </w:p>
    <w:p>
      <w:pPr>
        <w:pStyle w:val="Heading2"/>
      </w:pPr>
      <w:r>
        <w:t>Volltext</w:t>
      </w:r>
    </w:p>
    <w:p>
      <w:r>
        <w:t>! " #$#%! &amp;' '</w:t>
      </w:r>
    </w:p>
    <w:p>
      <w:r>
        <w:t>()*+(,--* #(.-/+(,--* # #$ # $ "01 . ' ,/ 201 ,--*</w:t>
      </w:r>
    </w:p>
    <w:p>
      <w:r>
        <w:t>!"#$% !&amp;'("' !)"' *' # +, - '</w:t>
      </w:r>
    </w:p>
    <w:p>
      <w:r>
        <w:t>'</w:t>
      </w:r>
    </w:p>
    <w:p>
      <w:r>
        <w:t>## .###'/0'1123 '!"</w:t>
      </w:r>
    </w:p>
    <w:p>
      <w:r>
        <w:t>456748996 %845% 3$# 1: 8: )''&amp;; %&amp;;? !899@: "% ) !'"'"('A( 18! 899@11!899B:&amp; "'0" 6)781A:' ) !'"C;"'"AD"E8F5A:79'E69G 0"C: F: )"'(' &amp;1A"(15B5( "'"$ -'" !&amp;'/E&amp;'!&amp;:"'""&amp; 17&amp;'!/ 899H(AA'F1 "!/899H&amp; ''':;!' E'!&amp;')"DI''('"'( )!' &amp; 1F "!/155BEJ# ("'"$: 'AE'''('""'" ""!!0') ; &amp;"'"&amp;!&amp;'&amp; ) !'" A: '''' 5 C( 8996? 'C ? /' *''- '''&amp;"(E)':H@ A" " &amp;'0"" ' @'/8999&gt;? - ' '( E A" " R% ?: # !&amp;"' &amp; C0 R&amp;;'"'/: 8: ' '" (01C(899F'*' ! A' "0'( '!!' ' )%( '": &amp;' ( '!&amp;'&amp;&amp;&amp;&amp;/;0 '(0!!'S A' C -!' "'!' ' &amp; ' ' C0 A &amp;&amp;&amp;&amp;&amp;")"'' A'""E ' "'!' "&amp;&amp;''0&gt; +1857 :1:8Q 1@5 :1QFH@ :1'K''"?:-&amp;" ' E "A' ;0'''' )&amp;&amp;' )&amp;&amp;-' "( ; C '" (0 &gt; + 116 5F :@/Q118F@9 :7Q155B.F6&amp;:F1@ :F/?: F: "&amp;" A! ' " "0D ' (/ &gt;': H@ ' @9?: 7: '0&amp;' ! ''' !! 1)@18A:FH- ;(("E'': H: ' )':8F:1'"&amp;'"0" "'!' "0' )# - ' /' !!' ) &amp; &amp;&amp;' '( ' &amp;" "A" O !&amp; '"0;!'("'(''!' ! S ' !'" ' &amp; !'" &amp; ("' " E )D"' '(: @: &amp;!'!&amp;)&amp;;0&amp;(' J#"'" "" !! 0 ' ) ; &amp; "'" E C' '' &amp; "' 0"A!"!'E)':8F:1 &amp;!;&amp; ' . ''' &amp;'' N!'' + 185119 :1:118@8F :7/18881 :FF@B :F' K''"?-'!&amp; ' ) "' ) "(&amp;" "%A!%&amp;-&amp;'' ' "'" " &gt; .# &amp;: ': ' 8 ': 8HQ</w:t>
      </w:r>
    </w:p>
    <w:p>
      <w:r>
        <w:t>+1867@5 :8'"A"Q#8997X17&amp;:7F(: :FUK': 8F!899788649FV?: &amp;&amp;'&amp;&amp;/- &amp;'''"'" " (A')/C' ) "A!'-(!'"!- A +185119 :1:118@87 :7/188F@5 :F?: B: (' ; )&amp;' )" ! 899@ - % (' 0!'"'!&amp; '(EJ#' &amp;- :)0' ;</w:t>
      </w:r>
    </w:p>
    <w:p>
      <w:r>
        <w:t>456748996 %@45% &amp; )A'(!&amp;'' "('/"-!!'Q ' "( )':HF:1'&amp;": O "'!-)"0" '!&amp;' (&amp;I J#&amp;- ""!! 0)A' AI"Q )''! (( "" &amp;; J # ! E '/ 899@ '' 0 '!" ))0'"'"'C )0: 5: D'! )':87:1'FL M1'"&amp;'"'!" ''0- ':8F:F?M: 0)':8F:F' "A!!"''0- R"' R'('" "&amp; 'D" +18@895 :118H76H?0"!&amp; D(!' ( '" )'('" " ! !K! 0 &amp;"&amp;'('"'&amp;&amp;'!'&amp;"("-% :#)"D D'('"E'!&amp;&amp;'!K!'D )&amp;'' "&amp;'")'('"&amp;'0&amp;/&gt;'(E ) !'" +18F8FF :F?:</w:t>
      </w:r>
    </w:p>
    <w:p>
      <w:r>
        <w:t>456748996 %645% 0 (' &amp; 0 '!" &amp; ' A:&amp;:':5?: #&amp; ' " 0" &amp;:':11?: 19: ?&amp;" ('K' '0" )&amp;;)0' -A' 0J#: /? -) &amp;'!/ 899H ' E - )" 0!'" '!&amp; '('&amp;''(&amp;; J#0'E)"( 0- !' !': '&amp; !'A P ! )'('" &amp;'!/8997EN' 899H: ?&amp;'!/E "!/899H)"'(( #"'" $:#'')&amp; &amp;:':5?:''0!'')!&amp;-&amp; '&amp; '' - ' ( -A' 0 ; - C&amp; + ! D '('" ' 'D "&amp; 199G &amp;' D" ' ' " ' )'('" '' )'('" :&amp;' (-&amp; 0'" J# &amp;'%K'-A"- )&amp;&amp;&amp;'E)'('"&amp;&amp; &amp;:':11?: ? ; C( 899@ ( + 18C( 1555:FH6456Q + 15'/8997:8F949F?: 11: "''%A "E&amp;" E( 0"'E"! A!"!' D' 5H:1'8H''' &amp;'' ("E'':O''A &amp;"-&amp;" "A"&amp; 0&amp;'' P ! )'('"'!&amp;' ' A'-)'('"D"&amp;)"C-)F1 "!/899H'&amp;''</w:t>
      </w:r>
    </w:p>
    <w:p>
      <w:r>
        <w:t>456748996 %B45% 0 "" ' -A" ) &amp;" "A" )"' 1 C(F1 "!/899H: 18: '"- !&amp;'!''(O"E &amp;('( ":</w:t>
      </w:r>
    </w:p>
    <w:p>
      <w:r>
        <w:t>456748996 %545%</w:t>
      </w:r>
    </w:p>
    <w:p>
      <w:r>
        <w:t>4#$3 #$ # $ ' 5 0</w:t>
      </w:r>
    </w:p>
    <w:p>
      <w:r>
        <w:t>1: "(/: ' 5</w:t>
      </w:r>
    </w:p>
    <w:p>
      <w:r>
        <w:t>8: ) !'&amp;'!': F: (E&amp;( &amp;'' N!'(": 7: ! R'!" E ( ' !! H99 A: E '' &amp;'&amp;'EA' "&amp;: H: '-&amp;" '0'': @: A! &amp;' -R &amp;(' A! ' &amp;"' K' " F9 C ; 'A' &amp;; / A" " &gt;# +?Q !"! ' - !'A ' !O &amp;('&amp;'0' ' ! 'Q ' K' " / A" " &amp; ( &amp;' &amp; ( "'- D ' )': 78 +: &amp;"' K' ' &amp;; &amp; '(-"!!!O &amp;( ('K'C'E)(:</w:t>
      </w:r>
    </w:p>
    <w:p>
      <w:r>
        <w:t>0AA;</w:t>
      </w:r>
    </w:p>
    <w:p>
      <w:r>
        <w:t>% 2</w:t>
      </w:r>
    </w:p>
    <w:p>
      <w:r>
        <w:t>" 'L</w:t>
      </w:r>
    </w:p>
    <w:p>
      <w:r>
        <w:t>Z &amp;A! &amp;"'K'''A"D&amp;''#"'' R''E R"!&amp;0AA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