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ATAS/1054/2005 vom 30. November 2005</w:t>
      </w:r>
    </w:p>
    <w:p>
      <w:r>
        <w:t>GE Cour de justice, 2005-11-30, DE</w:t>
      </w:r>
    </w:p>
    <w:p>
      <w:r>
        <w:rPr>
          <w:b/>
        </w:rPr>
        <w:t xml:space="preserve">Quelle: </w:t>
      </w:r>
      <w:r>
        <w:t>https://mcp.opencaselaw.ch/entscheid/ge_gerichte_ATAS_1054_2005</w:t>
      </w:r>
    </w:p>
    <w:p>
      <w:r>
        <w:t>FR: GE_GERICHTE ATAS/1054/2005 du 30 novembre 2005</w:t>
      </w:r>
    </w:p>
    <w:p>
      <w:r>
        <w:t>IT: GE_GERICHTE ATAS/1054/2005 del 30 novembre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$%&amp;'($)**+ ,$%*-+$)**- , " , " .,# ". #. ./! + 0* 1! )**-</w:t>
      </w:r>
    </w:p>
    <w:p>
      <w:r>
        <w:t>!"#$%</w:t>
      </w:r>
    </w:p>
    <w:p>
      <w:r>
        <w:t>!#&amp;'( $'""#) '""*' + ,</w:t>
      </w:r>
    </w:p>
    <w:p>
      <w:r>
        <w:t>'</w:t>
      </w:r>
    </w:p>
    <w:p>
      <w:r>
        <w:t>' ++</w:t>
      </w:r>
    </w:p>
    <w:p>
      <w:r>
        <w:t>-</w:t>
      </w:r>
    </w:p>
    <w:p>
      <w:r>
        <w:t>) ++ ++</w:t>
      </w:r>
    </w:p>
    <w:p>
      <w:r>
        <w:t>!"./!&amp;'0/12! .3..</w:t>
      </w:r>
    </w:p>
    <w:p>
      <w:r>
        <w:t>0</w:t>
      </w:r>
    </w:p>
    <w:p>
      <w:r>
        <w:t>'#$</w:t>
      </w:r>
    </w:p>
    <w:p>
      <w:r>
        <w:t>4.52643//7 834.78 2 , .9 5:'.221! $'$;;$&amp; +?+ %@A''BC'#D';9+'('$)&amp;&amp;B'"# "(''%)B'"'E"CB&amp;($")$'C#'9+ '' &amp;$(F' " C #! ($ 'G H &amp; $! ' ##'#'9"C)$('%1)17.H9I/&amp;&amp;#E $"(!%I)I05H97/&amp;"JE#$"(!%7)1.IH90/ &amp;'E#$"(9 '%##!$''$"E &amp;#:"'('C"$''#&amp;$""J$$#'!%8 (.K4KKHJ"#''"H"#$&amp;)$AB$' 3IL"##'''';;$&amp;CBH"#$&amp; )#&amp;F$9 '' &amp;$(F' $;#' 30 : (C " ( &amp; .221&amp;''#&amp;'3I:(C"(%&amp;'".2269 39 "0/:'.226!)#&amp;F$$''"'((HH' 0.'C.226'!#M#'#&amp;!C$$#&amp;F$")C;'"'8 (&gt;H9:;#'"C"")A##"@A"6:3///!&amp;90?9 09 "'"$"$'!)$C&amp;'$"'(%.//L"E 3/'C.226B)'&amp;;$:B)0."$#C.2259&amp;'"; '( % '' &amp;'$ " '( $'$ &amp; A; &amp; +</w:t>
      </w:r>
    </w:p>
    <w:p>
      <w:r>
        <w:t>++ +:B) 0. "$#C.226!&amp;&amp;) ++ + &gt;8&amp;E) ?".:(0."$#C.2259 (!''H!B )"#'"&amp;'";")'C'"(#C)B)"$8 #C.225'""$#CB33(.2229 79 "7(#C.226"$%J8#&amp;F!)$"$$ #'##CH'$#$&amp;#'""# ")'C .226! " 'GE# &amp; ' '#&amp; &amp; &amp;$" " .:(0.'C.226!"##($!H")"#8 '&amp;(&amp;'&amp;(""&gt;H9:;#'"C ")&amp;&amp;"'"@A"6#3//.!&amp;97?9 I9 '"H")J8#&amp;F!)$C"")A## "@A!35(.225!'&amp;#'")#''"73)///H9&amp; #'CH!('$M'%IL"E.(#C.2269./:.225! #&amp;H$ "#" ' &amp;#' ") #'' " ./2)///H9('$M'%IL"E.H$(.225!%(02)///H9%''")8 "#'$ &amp; #' CH! I/)/// H9 % '' " ## &amp;F$! 3/)///H9%''")"#'$&amp;''#9 H!7(#C.225!" (#&amp;H$"#"")#''"I)I65H9C'%''")"#' &amp;(9</w:t>
      </w:r>
    </w:p>
    <w:p>
      <w:r>
        <w:t>4.52643//7 804.78 19 " '" " )"#' " ) ! )$ &amp;$'$! 3I(#C.225!"#"")"#'$")8AN#;"E.8 'C.2259 69 0 "$#C .225! ++</w:t>
      </w:r>
    </w:p>
    <w:p>
      <w:r>
        <w:t>-O</w:t>
      </w:r>
    </w:p>
    <w:p>
      <w:r>
        <w:t>) ++ + +</w:t>
      </w:r>
    </w:p>
    <w:p>
      <w:r>
        <w:t>&gt;8&amp;E!?($&amp;#")'C #''".)./.H9./&amp;"'%I96"#'$:E"3.5H91I! $;$"1)665H9''J")"#'"6/L9"$8 #&amp;'#''"$8"".'C.2250/&amp;'#C3///9 59 '"&amp;#'"&amp;'";")'C.225&amp;) !)$ #C$ % .)./. H9 ./ &amp;"' J "#'$ :E B)('($&amp;#")'C.2259 29 ..:(.222!"#"$%"("#'$""$#8 C.2259!.I:(.222!;$"$H(" &amp;#''"0)7.1H95I!'(J"#'$:E"#8 "B) "('&amp;#""$#C.2259 ./9 .2:(.222!($%)$"#'$:E&amp; #""$#C.225&amp;$''#''''"0).71H95I9 ..9 +'''")$B''B"$8""('"$C'B .:(.222!H#$)('""$8".'C.225! &amp;"$".0(.2229 .39 )$ F' H#$ &amp;&amp;'! &amp; $#' " ),,</w:t>
      </w:r>
    </w:p>
    <w:p>
      <w:r>
        <w:t>) ) :'$ &amp; "$ &amp;&amp;' " .2(#C.222'H#$"'")('""$8".'C .2259 .09 '"")$!++</w:t>
      </w:r>
    </w:p>
    <w:p>
      <w:r>
        <w:t>+</w:t>
      </w:r>
    </w:p>
    <w:p>
      <w:r>
        <w:t>) ++ 8-O &gt;8&amp;E!##' "?!#&amp;$''!":;#'"2#3///!&amp;'$"$C' ""$8".:(.2229 .79 'H'"6H$(3///!)J8#&amp;F'''$B)$(''($ &amp;"5:'.2210.:(.2259 .I9 :;#'"6:3///!C"")A##"@A"#&amp;8 '#'"#"")$'"#$)J8#&amp;F%(%)$% '' " ## #'' C' " 32)35/ H9 I/! &amp;'(#' ' " 36)013H91I('$M'IL"E.H$(.2259:'$'&amp;'" "#"9</w:t>
      </w:r>
    </w:p>
    <w:p>
      <w:r>
        <w:t>4.52643//7 874.78 .19 '")&amp;&amp;H#$&amp;"J&amp;'!&amp;:;#'"6#3//.!8 C")&amp;&amp;"'"@AH#$"#'")J8#&amp;F (#' ") ## C' " 32)35/ H9 I/! &amp;'(#' '' " 36)013H91I('$M'IL"E.H$(.225!')$;#'"#$% (%)$"#'&amp;("I)I65H9('$M'IL"E .H$(.2259 .69 .7H$(3//0!)$'#%&amp;":;#'"6# 3//.'"#"$B"#'$:E"3.5H91IB (' ($ .222 ' 3/// ' "&amp;'$9 $#$ (#' " 2)125H91/&amp;.222'".6)626H9&amp;)$3///9 .59 0:'3//0!$&amp;"B!C":;#'!;$ &amp;('M'&amp;'$%5)367H9!B&amp;#'''&amp;#'#&amp;$#'H8 (")$9 :'&amp;'"$'%''"##8 #''##F".)II7H9.1&gt;32)35/9I/P.5957?9 .29 "6'C3//0!)$"#"$%"J&amp;B B''AHH".59579 3/9 0"$#C3//0!$&amp;"B));'"#C"#"'8 ($C"'H'"'(")J8#&amp;F"6H$(3/// '''''('$%("6:'.2210.:(.2259&amp;! &amp;$$B!'#'%B)('"B$'$#'%)$! ;$$''&amp;.222"5).//H9'&amp;3///"5)367H9 $;8 #'##B$'H'""$#&amp;'")8AN#;9 3.9 .5 "$#C 3//0! )$ H#$ &amp;&amp;' ' "' "$#&amp;' ' ''$#''";$#"H$9 339 .6H$(3//7!#&amp;$'$&amp;&amp;'9($B!""$#&amp;' "'$"0"$#C3//0!('#"&amp;""$'" ;$)"#'$"I)I65H9&amp;(&amp;9!'8 #$B##$&amp;CGA"('M'$&amp;' J"#"'('$&amp;&amp;'")'906 9 %");$"5)2//H9&amp;)$3///('$M'IL "E37"$#C3//3""Q9 309 "$&amp;&amp;'"7Q'3//7!:'$)&amp;&amp;'9</w:t>
      </w:r>
    </w:p>
    <w:p>
      <w:r>
        <w:t>"$$ B )"#'$ &amp; ( &amp; 'A$ &amp; )$ )'' &amp;"";$'B)$$#'&amp;&amp;#''' ""$#'B)$R('&amp;S"##"'&amp;#E8 $"(9</w:t>
      </w:r>
    </w:p>
    <w:p>
      <w:r>
        <w:t>4.52643//7 8I4.78 379 ' " .7 &amp;'#C 3//7! )$ &amp;E " C " $ '"'"$9'%)'""$"7Q'3//7! (""%&amp;("$''H'";$ &amp;)$3///'""$&amp;9 )&amp;&amp;"!''B ##"32)35/H9I/$&amp;CGA"('M'$8 &amp;'"J"#"'('$'B)"#'$"I)I65H9&amp; (&amp;"'M';C$";$9"EB; $ &amp; 3/// "' M' HJ$ &amp;H" " 5)2// H9 ( '$M' IL "E .5"$#C3//09 3I9 $&amp;".3'C.227!"$'B'R&amp;&amp;''&amp; "R$$#'(J&amp;''!R'#$R'$H$$%#'('""$8 &amp;&amp;'9 319 +BM'"C"$!'&amp;"'!35&amp;'#C3//I! &amp; '$; " :;#' " C " ")A## " @A " 6 : 3///9 369 "#'$'$##B$%)'#$6'C3//I9 # , .9 ;(R;':"&gt;?$'$#"H$'''$!"E .Q'3//0!C'"!#&amp;$"I:;! "' &amp;$"' ' (8&amp;$"'! I &amp;&amp;$' ' .1 :; &gt;'9.'9'I1?9 +'%R'"R$'".1:;!&amp;CH$"$ 36:(3//7&gt; ,.0/./1?!";("&amp;'$!.0H$(! "&amp;''';'&amp;#'''C'" " $; % ' :; ''! ! " R''' " R$'"(J:;9 39 H#$#'%)'9I19.'9A95!C'"8 *''B"'''&amp;$(%R'I1" H$"$&amp;';$$""'""1'C3/// &gt; ?B''(%H$"$R8AN#;C;'' R"#'$"R(C'$"3I:.253&gt; ?9 +#&amp;$'&amp;:;""R&amp;E'$'C9 09 ''$(;.:(3//0'*'#"H'" #C "&amp;' $; " "# " 9 + &amp;#'$!&amp;'"(B"')&amp;&amp;B"'M''A$%#E "&amp;&amp;BE;&amp;&amp;C'(;##'T</w:t>
      </w:r>
    </w:p>
    <w:p>
      <w:r>
        <w:t>4.52643//7 814.78 H':"B#'"$'#''&amp;"'&gt; ,.0/30/"9.9.! 00I"9.93!.327"9.93!.36716"9.!.31.01"97C' $H$?9 R&amp;E!"'%"&amp;''""$C' .222%H3///!%(%"''$%R'$(;" 9</w:t>
      </w:r>
    </w:p>
    <w:p>
      <w:r>
        <w:t>$B!&amp;$''$;&amp;$;'(;:BR0."$8 #C 3//39 #M# #'H! "&amp;' " ( " 33 # 3//3#"H' !'$(;.:'3//0&gt;3//0.635?! B"&amp;'") #"H$35#3//0!'$(;. :'3//0$;#'&gt;3//0.535?!'&amp;&amp;&amp;&amp;C9 'JE;"&amp;$"!)&amp;&amp;B'$("E:")'$ (;" &gt; ,..620"91C!..301/"97U .225=06&amp;90.1"90C?9 79 $'$ H#$ '#&amp; ' " "$ " '' : &gt;'91/9. ? ' " .1 Q' 3//7 .7 &amp;'#C 3//7 &gt;'9 05 97 ?9':'$"H#'"$&amp;$(&amp;!'8 (C&gt;'9I1 ?9 I9 ';&amp;'"'%)"#'$"AN#;")'#$!&amp;&amp;'E8 #'";$9 ? J'#")'9309.!&amp;#E&amp;A! !'$&amp;'$;$8 "$'#'"$;') +B'C'##' ")"&amp;&amp;&amp;'"'("'&amp;$""$H$! F #&amp;'$;E#'($'(''#'!" #T'&amp;""#'$&amp;($'$%)J$' "'(9#''#J##";$&amp;"%")8 "'C;'&gt;'9309. !3E#&amp;A?9##'C8 '"''"&amp;'!H''"$#$''A$HH'8 (#'&amp;)$&gt; ,.35.2/"90!.3063"90U(A8 # ++ ! C'(A;! +AVGA "(8 V';8A'!+G+AA'!A90/3!&amp;9..I9?9H'&amp;&amp;'"; $"#'$($&amp;A&amp;&amp;$#'8"&amp;' $''8!"#M#BA#&amp;")AAC'&gt;H9 , .32./IU 3//0.5&amp;9.52?9 'J"#'$"(&amp;S &amp;)$"A#!"('M'#&amp;'$%'' ";$"#THH'(#'&amp;"(&gt; ,.3I75 "9IU 3///6&amp;900?9 C?"$'#'''";'#$"B";$!&amp;&amp;B &amp;&amp;B('$&amp;'$($'$$$##'TR$ H&amp;''"'($#$'&gt; ,.3306.?9R'&amp;B! ;'H' "(' M' #&amp;'$ &amp;&amp;'#' ' # "</w:t>
      </w:r>
    </w:p>
    <w:p>
      <w:r>
        <w:t>4.52643//7 864.78 R$&amp;"'BR$'($!"#M##EBR'GE# &gt; ,.33011?9 ?B)$'&amp;'%&amp;&amp;'"'('B)'A&amp;" &amp;B)'#"('#")"'!'"$'#'B)' ##'C'&gt;'902 $'()'9.093'9 ?9 19 ?)'9309. "$H'&amp;&amp;$""$H$&amp;"; $9$;'"$$;$''#&amp;$'H$"$BH' ;$"'')'906 &gt;"'(;:B)0/:3//0?9 ''"&amp;'&amp;$('B)E;;$$!'$&amp;'$&amp;$""$H$&amp; ";$!"#"''('"$C'""$8" 'H % &amp;$" "R"#' &gt;9 .?9 BR F $' "R # ./&amp;''""#"'''#F" J"#!;$'$"R&amp;E#F&gt;93?98 B$''"HH'$C".'3$$(E:' &amp; R$! &amp;' H" &amp;$""$H$&amp;;! #&amp;"G"#"''&gt;90?9B(8 "RA"'("CA";"''" '(!;$$"G"#!#&amp; #F"RA"'((''#'&gt;90C?9B &amp;$""''&amp;#'''"&amp;$'""(%R"#'$"AN#; $'$ J(#' #&amp; "' "$8" "R"#' $$! ;$'$E;;$$!J"#"''" "$8"9&amp;$""''BR$#&amp;BR'8 A'""#'$$"'('"R'7.!7$!'&amp;&amp; "$'&gt;90'?9;$'"$H&amp;&amp;$""'N ('!&amp;"'"$8""R"#'P9R$J$&amp;"' #J#$'H!('"'#CAN#;!'('$#% ''&amp;BS&amp;$;$UC9R&amp;''" &amp;#'"R$CA;#'&gt;97?9 C? "$H'(!)'9069. $HE!%''"E;;$$!" #"''&amp;$$"'"$C'""$8"")"#'9 H")''$8 )HH'"('&amp;#'"(!&amp;$""$H$' &amp;'$%J#&amp;&amp;'")'90693 B)$''(8 "$'#$'""#'''./&amp;'(C8 &gt;A#++ !&amp;9'!A90.I!&amp;9.3/?9&amp;'&amp;"' H"&amp;$""$H$&amp;;!#&amp;"G" #"''!B$''C'&amp;&amp;'"$.'3 $(E:'&amp;)$&gt;90?9J&amp;'&amp;$(&amp;"J"8 $"('&amp;#''"'#&amp;'"H''"(")$ B&amp;('$'!&amp;J#&amp;!"A;#'$'$$")#&amp;!$A$' J$%'#&amp;&amp;'!"HJ'"(H'"$''&gt;$#$8</w:t>
      </w:r>
    </w:p>
    <w:p>
      <w:r>
        <w:t>4.52643//7 854.78 '%##?"H'B)$B'&amp;'%&amp;&amp;'" '("C)'&amp;$B&amp;&amp;(H$B(C!'&amp;8 " (' J ' ' ;' " #&amp;; &amp;($ " $'$ &gt; ,.3..63"97C'M''$U++ !&amp;9'9!A90.1! &amp;9.3/9?9 ?'!'%)'90690 !"'EW:'X" $.'3")'906 '':"B"$'#$!B #&amp;B;"''"":;#'H$$%)"#'':;9 )'90690 "'M''&amp;$'$H#$#'%C'98'" &amp;#'' B ' &amp; "$(';J &amp; )$! '#' % )AF&amp;'AE($&amp;)'90693 B&amp;"#&amp;'&amp;$""$H$8 "J#!#M#'"$H(C%)$9$''!'E B'''H!H#")$'""J&amp;'!)'&amp;&amp;''% &amp; $' ' " 'E :'! "E B) #' "Q#' #; ")&amp;&amp;$' " )"#'' " :; &gt; , " 5 ( 3//7! 07/4//!"9793?9 69 ? )&amp;E!)'#$$&amp;'32)35/H9I/$%''"##&amp; :'GA.5957#!%(''"$"''"'(" ''''$&amp;'H'")J8#&amp;F"'$"6H$(3///!'" 6 :' .221 0. :( .2259 ! :'$ #'' " .)II7 H9 .I &gt;32)35/H9I/P.5957?;$"1)665H9!$C""G #"''&amp;$$"'"$C'""$8"!%("(#C.221% 'C.226!&amp;(%;$"5)003H9#$%5).//H9&amp;' #&amp;'";$#J##.2229 C?&amp;'!'''B#''"32)35/H9I/"'&amp; M'$&amp;'''"$HH'("'(!##&amp;(' ")('"#&amp;'H'&amp;"'B)('#$J(#'"8 '"J"#"'('$!%(":(%'C.2269 &amp;8 &amp;'")'90690 !"EB#''"'M'$&amp;' "J"#"'('$H("J8#&amp;F!##J## "G"#9 ?"#"!:;H""$!H"&amp;8 ''"!H'B!H'")M'$'C"#E$H'C! &amp;&amp;'##&amp;(#CC!)'8%8"B&amp;$''";$" (#C&amp;$&amp;"$'9HH'"&amp;B)H'&amp;M'"$$ #'##AF&amp;'AE&amp;C9#'$$#'"H'$;$ (;C!:;"'!$A$'!'JB&amp;'&amp; &amp;CC&gt; ,.3I.2I"93!.3.76"93!3/5"91C'$8 H$?9!&amp;$"'$;&amp;&amp;&amp;B'!B H'&amp;''""('M'''$")HH&amp;:;9</w:t>
      </w:r>
    </w:p>
    <w:p>
      <w:r>
        <w:t>4.52643//7 824.78 &amp;&amp;)'&amp;C9+&amp;'$'''&amp;"("&amp;'"8 C%)''")HH&gt; ,.3I.2I"93!.33.I5"9.! .3.3./"91'$H$?98#&amp;"&amp;')C;8 '"&amp;'")&amp;&amp;'!"#T&amp;'M'C#'J;$ ")!&amp;(##"$&amp;'"';'"H'(B$!H' "BB'""(&amp;&amp;'$B")C"&amp;( &gt; ,.3I.2I"93!..6317"90C'$H$?9 )J'8'8 &amp;!"'"!&amp;&amp;B)"#'' :;"('''!""'!H(")$U"$H'"&amp;(( "$'#'"&amp;'B'"''"'"H'&amp;($&gt; ,.31 033"9I?9 "?+)'9I0 !"$H##'&amp;$H'#% $("H'(J#&amp;'''"$('C$B##'" (J#F"&amp;(''($B&amp;('&amp;M'&amp;"'&amp;8 ('&gt;9.?9 '!&amp;'M'"$$B)'#H'#'8 $&amp;''B'H'(M'#&amp;''C&gt;93?9 ?&amp;$'!&amp;"$#&amp;'"0"$#C3//0!)'#$&amp;$"$% $(";$''#&amp;'"##$&amp;:8 ;#'GA"#3//.'":3///9'H!;$B( " C " "#'$ :E ($ " . :( .225 0."$#C 3///! ' (' :;#' " :' GA ' " ##!):#$'$''$&amp;'9 $B!''B8 '''$H'H'&amp;)C:'"&amp;$'9 "$H'(!8 C"$C%J#)'%:'''B)'#$:'$ ;$$"$#C.225#''".)II7H9.I!%''"#8 ###F9 ''"'("5:'.221"BJ&amp;$#'B## '$"E&amp;#:"'(!%("E5:'.2219 :;#'"C"")A##"@A"'$"6:3///!)'%8 ##'#'$B##"32)35/H9I/'J8 (#' J "J"#")'('$"'9 #''B C"#&amp;$'3K4KK"##".I#"H #$&amp;'!%(0/)///H9"$"'"6.2H9I/"#&amp; )J8#&amp;F&amp;''((.226'($( ")'C.226&gt;&amp;;6'.5?9)'"#B"C'")J8 #&amp;FB)H"$#&amp;'"##)#"'$J&amp;' "$&amp;"'&amp;#''""'##BCG8 A"#("'!%(B)('#$"'% J8#&amp;F&amp;.I#"H9'H!":;#'&gt;&amp;;6?! CGA)'$H$$%$&amp;B")J8#&amp;F#'')(8 '")#&amp;'8'%"(.221B37'31:.2269 8</w:t>
      </w:r>
    </w:p>
    <w:p>
      <w:r>
        <w:t>4.52643//7 8./4.78 H!":;#'"6#3//.!C")&amp;&amp;"'"@A) &amp;"(';&amp;$$&amp;$"JB'''A$##9 $$#'%"&amp;'"C"$')"'H'" #&amp;B"##'$'$"$'"$&amp;B")J8 #&amp;F"('CGAH'$''")('"#&amp;' (.221':.226&amp;"'#$&amp;'9'$$#'% &amp;#'"''B##)'&amp;$'$$J(#' &amp; " (' " #&amp;' " :( % 'C .226! # C $;#' &amp;"#&amp;'('"$:%&amp;('9&amp;!C'''$$#'!8 ")C"&amp;(&amp;&amp;'$&amp;'H#''AE!8 C"$"'''B')&amp;"(#CC!";$ B&amp;:&amp;"!B##'$'$BJ(#'" :(%'C.2269 $B!'AE"'&amp;'M'B:8 '$9 B));'")'B'&amp;'$")#&amp;F!B))'&amp; &amp;C"''A%"$")'('$"$'#$!%"HH$&amp;J#&amp; ");'H'")'GE#($H")$'B''' $#$'&amp;&amp;''H'';")$!F" &amp;"#&amp;'#&amp;'&amp;&amp;$""'B$'$'A$ &gt; , "30:(3//0!3124/3!"90?9 )&amp;E!$''"$B)8 '"##&amp;'&amp;M'''A$%'('$&amp;$"8 '!F"$&amp;'##''&amp;$"")'('$&amp;$$"' (#'!"&amp;&amp;#:"'(&gt;H9 +I0043//7?9 B''$'$C$$")C;'"'("E.Q'.226! )'&amp;&amp;C")B''"##"'M'$&amp;' "$HH'("'(9 HH'!B'""$#&amp;'" ")'C.226!)J8#&amp;F($'C.226##' '' HH'$ (.226!'J#&amp;'"!B"$#' B!#M#')&amp;'($HH'(#'"&amp;.Q'.226! )$''&amp;#&amp;'C"("##'Q'''C .226&amp;"''HH'$J#&amp;('9E!)'%:''8 'B)'#$$&amp;'''"##''"$"''" '("'9 (A!'#'%B)')'#$! C")''''#H'#'$")J8#&amp;F!'"'8 (''#$%H'C.226'&amp;%H:(.225B '":;#'"C")&amp;&amp;"'"@A"'$"6#3//.9</w:t>
      </w:r>
    </w:p>
    <w:p>
      <w:r>
        <w:t>"$H'(!F"):'#''".)575H9I/&gt;32)35/9I/P.I957? ;$9 59 )&amp;E:&amp;"'(%)'9309. !)'&amp;'"' H$"$&amp;'B"#''(B)"#'$($&amp;"(8</w:t>
      </w:r>
    </w:p>
    <w:p>
      <w:r>
        <w:t>4.52643//7 8..4.78 C' "'&amp;M' &amp;#&amp;'"" ;$ &gt; ,.3I73!.306/?9 '$HE%) ,...377&amp;$'F'AEB8 "#'$&amp;(&amp;H'&amp;'";$9!CH$"$8 "$J#$:&amp;"") ,.306/"9I9 :;$B"#'$"(&amp;F$H#"&amp;';" "C!CB)'''"$'#'"$;8 ') +!)&amp;&amp;''&amp;;$")'9309. &amp;#"B'($9"$$B&amp;'B(:8 B)&amp;('&amp;M'#'!('&amp;HH'"''"HH$#8 #'B&amp;"HH'(#'("B&amp;"&amp;!# BS''&amp;"#'$&gt; 3///K6&amp;900"93?9! ") ,.3I73!CH$"$"&amp;$$:&amp;" :;'B"#'$"(&amp;S&amp;)$H#"&amp;8 ';"A#!'&amp;")"'8 &amp;"'(!"('M'#&amp;'$%''";$"# TF(HH'(#'&amp;&gt; ,.3I76"9I?9</w:t>
      </w:r>
    </w:p>
    <w:p>
      <w:r>
        <w:t>)&amp;E!$''"$B"#'$"("R#''"I)II5H9 '&amp;"(B'$'$HH'(#'&amp;!#C"(8 C'&amp;"'"$"''"'(!R'%:'''B )'#$R&amp;'#&amp;'"";$!##"'H$"$8 &amp;'9 29 ? ('")'9069. !;$'$C";C8 '"#"''&amp;$$"'"$C'""$8"B!)8 ! "$C' . :( .222! H#$#' :;#' " ## '""2#3///9 ''"$B'$''&amp;8 '$"'("3/'C.2260."$#C.225!"#"'8 '('"$C'""$8"'#")'C.226&amp;B8 'S"C"I)I05H97/!&amp;'&amp;''GE# "71.H9I0!##"6.2H9I/'#&amp;$#'"##" .)575H9I/!'''"5)I15H9 C? &amp;&amp;'")'90693 !;$$&amp;$"" J #! % ( " # % 'C .226 #&amp; " " C " I)55IH95.!")&amp;'&amp;''GE#"72/H975!")## " ..2 H9 23 ' ") #&amp;$#' " ## " .)575H9I/! ' " % 5)07IH9 ?H#$#'%)'90690 !;$$&amp;$"" "G#!%("(#C.221%'C.226&amp;""$' "C"1).60H91I!&amp;'&amp;''GE#"I..H933!</w:t>
      </w:r>
    </w:p>
    <w:p>
      <w:r>
        <w:t>4.52643//7 8.34.78 ##"20H932'#&amp;$#'"##".575H9I/!' )$E(%5)136H9 "? "$H'(!$''"$B).225)'#$('$;$"8 '''#&amp;'")&amp;$"""G"#"''(' "$C'""$8"!B)$''''HS"&amp;$"!)F &amp;!##'"):'#&amp;$#'"##!"A;"#" "9&amp;!''#$'A"'&amp;:'&amp;'!&amp;B)'' #&amp;'""C&amp;$($&amp;$$"')"&amp;''%C( . :' .2269 $B! ; $ )$E( % 5)136 H ' &amp; % 5)367H9##)'%'')'#$9 ('";#J##$B $''"5).//H9.222&gt;'9339. ?!;$"')$E(% 5).//H9&amp;.222'%,95)136H9&amp;3///9 ./9 ?)$''"H':"B#'"$'#'"'"$&amp;""'$('%"'$8 M'#')'$$('')'$(;" !"'B )J#""'#'$""'%&amp;'''('&amp;8 &amp;$'CJ ,..25."90&gt; ,.0/007"919.?9 C?B)%)'$(;" !CH$"$"8 "$'!"&amp;;'#&amp;"$:%!B))F('&amp;&amp;&amp;&amp;&amp;"'$M' #'!"#T)$''&amp;&amp;$(&amp;$;'9J&amp;8 '%&amp;&amp;$''"#C&amp;$"#('&amp;#' "'")9)'")'$M'"'"!"AF&amp;'AE!"(' &amp;"''(B)('9$'$"$$B))F('&amp; ")"#''C;';$$"("'$M'%";&amp;"'B "''&amp;'E&amp;('!%''J&amp;'!"% '$''!B"'#'""'$''A'$"#E&amp;'E&gt; , ..25.9"90'7BM''$UH9$;#' ,.367719 "97?9 ? )&amp;E!B"C#M#)''""$".7H$(3//0 0"$#C3//0!&amp;#'HB""'('$'$$;$!8 "&amp;#'"'B)'#$$"#('&amp;8 #'"'9&amp;R'&amp;$''BRH')'#$";$"8 '&amp;'&amp;M'"$$##''H'H9 $B! "#" ")'$M' #' &amp; #&amp;$#' ")"#'$ :E "' M'$'$9 ..9 #&amp;''"B&amp;$E"!"'M'&amp;'#'"#'" (F$%)'#$&amp;"&amp;''"""$'98 'C''&amp;'#';"!"#'$"1//H98 "$%''"&amp;'&amp;'%H'"$&amp;&gt;'91.'9; ?9 &amp;!&amp;$"';''&gt;'91.'9 ?9</w:t>
      </w:r>
    </w:p>
    <w:p>
      <w:r>
        <w:t>4.52643//7 8.04.78</w:t>
      </w:r>
    </w:p>
    <w:p>
      <w:r>
        <w:t>. #, 2 , " .,# ". #.</w:t>
      </w:r>
    </w:p>
    <w:p>
      <w:r>
        <w:t>345 6 7 89 %:) # ; 5</w:t>
      </w:r>
    </w:p>
    <w:p>
      <w:r>
        <w:t>.9 $(C9 5</w:t>
      </w:r>
    </w:p>
    <w:p>
      <w:r>
        <w:t>39 R"#'&amp;'#'&gt;""$'?9 09 "$" ++</w:t>
      </w:r>
    </w:p>
    <w:p>
      <w:r>
        <w:t>-O</w:t>
      </w:r>
    </w:p>
    <w:p>
      <w:r>
        <w:t>) ++ + +</w:t>
      </w:r>
    </w:p>
    <w:p>
      <w:r>
        <w:t>"0"$#C3//0'7Q'3//7''BR8 '';$"5)367H9&amp;3///9 79 (%R'#$&amp;("$""$'9</w:t>
      </w:r>
    </w:p>
    <w:p>
      <w:r>
        <w:t>I9 "#R'#$%('"#'$"1//H9%''""$8 &amp;9 19 'B&amp;$"';''9 69 H# &amp;' " BR &amp;(' H# ' &amp;$' M' ""$"0/:"E'H'&amp;&amp;##"$"$C8 H$"$"!+AVGAHB1!1//7</w:t>
      </w:r>
    </w:p>
    <w:p>
      <w:r>
        <w:t>!'J#8 &amp;9"$&amp;'M'&amp;;$9#$#"'P?"BJ'#' B"$'"$C''&amp;""$''B$U C?J&amp;&amp;B #'H'#&amp;("#"'''"$U? &amp;';'"&amp;$''9+#$#''&amp; '$$#'$#$$''?C?'?8"!CH$"$"8 &amp;&amp;'#'EBR"("$8 (C9#$#"#'#F"&amp;(!B' :'!B"$''B$'R(&amp;&amp;"B$'$J&amp;$"$ '&gt;'9.03!./1'./5?9</w:t>
      </w:r>
    </w:p>
    <w:p>
      <w:r>
        <w:t>4.52643//7 8.74.78</w:t>
      </w:r>
    </w:p>
    <w:p>
      <w:r>
        <w:t>;HH</w:t>
      </w:r>
    </w:p>
    <w:p>
      <w:r>
        <w:t>Y" -</w:t>
      </w:r>
    </w:p>
    <w:p>
      <w:r>
        <w:t>$"'P</w:t>
      </w:r>
    </w:p>
    <w:p>
      <w:r>
        <w:t>$'8:'P</w:t>
      </w:r>
    </w:p>
    <w:p>
      <w:r>
        <w:t>A&amp;&amp; Z</w:t>
      </w:r>
    </w:p>
    <w:p>
      <w:r>
        <w:t>&amp;H#"&amp;$'M'''H$J&amp;''+$''"R ''% R$#&amp;;HH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