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ATAS/1053/2007 vom 3. Oktober 2007</w:t>
      </w:r>
    </w:p>
    <w:p>
      <w:r>
        <w:t>GE Cour de justice, 2007-10-03, DE</w:t>
      </w:r>
    </w:p>
    <w:p>
      <w:r>
        <w:rPr>
          <w:b/>
        </w:rPr>
        <w:t xml:space="preserve">Quelle: </w:t>
      </w:r>
      <w:r>
        <w:t>https://mcp.opencaselaw.ch/entscheid/ge_gerichte_ATAS_1053_2007</w:t>
      </w:r>
    </w:p>
    <w:p>
      <w:r>
        <w:t>FR: GE_GERICHTE ATAS/1053/2007 du 3 octobre 2007</w:t>
      </w:r>
    </w:p>
    <w:p>
      <w:r>
        <w:t>IT: GE_GERICHTE ATAS/1053/2007 del 3 ottobre 2007</w:t>
      </w:r>
    </w:p>
    <w:p>
      <w:pPr>
        <w:pStyle w:val="Heading2"/>
      </w:pPr>
      <w:r>
        <w:t>Volltext</w:t>
      </w:r>
    </w:p>
    <w:p>
      <w:r>
        <w:t>!"#$ %&amp;&amp;&amp;'( )(*(% ( %&amp;+ '&amp; &amp;+ ( %&amp;'( '+( , # -.- $ '/0</w:t>
      </w:r>
    </w:p>
    <w:p>
      <w:r>
        <w:t>!"#$%&amp; !'() "( !*"( +( ),) (</w:t>
      </w:r>
    </w:p>
    <w:p>
      <w:r>
        <w:t>( -- .// 0</w:t>
      </w:r>
    </w:p>
    <w:p>
      <w:r>
        <w:t>123'(4$&amp;#$## #5 (!"</w:t>
      </w:r>
    </w:p>
    <w:p>
      <w:r>
        <w:t>0$6&amp;0</w:t>
      </w:r>
    </w:p>
    <w:p>
      <w:r>
        <w:t>644726$%%8 , 1 9 .:: ( .0) (" ;0', ;0',(= ' " #)!?$%%8!(:9(@! (::( (@!A'!B9C(:' *'(" () * ) ("D *?(@!'1E(9::("'/(' $#:")$%%8D ( (C(" ( (( " ' "( $3 ( 5% )!?$%%8(&gt;.( ""F(G(((!( !" '' * H *"' (? !'(!("&gt; (@ "' 0!G! "() &gt; ' '?,! ::(: ) (*:D '' #3C)$%%3!" ((( " ?''( !" '"!9!" /9@!"'((( )"&gt; " * !" (,!'( "' &amp; ! $%%3. '(" ', )("&gt;)) /9:!9(? '(" F(9"'(G((!!! !('"@((( ,9 (? '("!@("((@'(9'': !9( ((:I"9'(" ()&gt;F(!D 3!$%%3 ?*( "(" ( * @'(::("&gt; ! CF *(($%%#:F( @ : ) (@! ( "9 (? '1E(9 F(9"D 5 ) $%%3 *@'( 9" 9 F!( !(9 (@!( (? '("9*('!?(( &gt;! !((9( )()$%%#'(" ()" (9*@'('*")"('()!(D . !'(' '(9.(( ( #%C($%%3"(") F(@'('1E(9 ( ( * *''( !" ( ! )'1E(9D</w:t>
      </w:r>
    </w:p>
    <w:p>
      <w:r>
        <w:t>056&amp;0</w:t>
      </w:r>
    </w:p>
    <w:p>
      <w:r>
        <w:t>644726$%%8 * ( #3J($%%3 ?!&gt; '( '('(( (I /) *''( '(!D . ""(":@"@'('''( ! .@'(( 9( $%'(!?$%%3D '(( "(!"9(&gt;'((''" ! .@'(.'' #3'(!?(('' #2'(!?$%%3D F:: ?(("@'(''" '(( *(("(? ( F::( '?("('"(D , - 9 ? " ( !'"(( !(, ' "(#J($%%5;(K&amp;8 .F(C 0=D '(F"" ;=(")F #C)$%%5(''? .',D "'" :!( "'")'()?&gt;:! ;(K&amp;8(8%=D 9('"?&gt;.@! .")('(( .&gt;" ( ) "' ( ')9" ! ( 9 (+(((&gt;("'E19!("(0!G! * ((( &gt; (" 'E19 !( 9 ) ! E1'(E, 9(@!(9:" ('!(*( '((D .((" !(() ((( .:::( "(!(.(0&gt;0 ((( ( "' .''( ,F (; -##3$8# K5'K$85D KL /H)EFE(#224(K# 'K457=D .. !(((( . ((!'"!(9 "F( '( ( ""!( (( 9,( ( ! ( 9. '( ( !(( M) @'( 9. '+( " : '( !" @ ; - ##3 $7$ K 4 'K $75D #27&amp;'K$4% K4DLK(K=D N("CF9 ,9:(('::!!(" " '( )1 &gt; . !((' !'"!( .(('" 0!G!&gt;(((!'"!(;#225'K#58=D</w:t>
      </w:r>
    </w:p>
    <w:p>
      <w:r>
        <w:t>046&amp;0</w:t>
      </w:r>
    </w:p>
    <w:p>
      <w:r>
        <w:t>644726$%%8 .!(, .'!,(('''":""&gt;!9'( ( . ) !!.',; -45#6%$ 7)!? $%%$=D **',*::("@!'1E(9 ('? / (((:((("(('!" ( 9'*@'('"(('(D . )( . @'( '1E(9 ( 9 :"&gt;/) ( F::!("D .''( .(K52 '" !(();= " #%C "@'('")("( .@'(( 9'"( !!9"K 222 % '( 3 4 +( %&amp;+ '&amp; &amp;+ ( %&amp;'( '+(</w:t>
      </w:r>
    </w:p>
    <w:p>
      <w:r>
        <w:t>, 55-0 #K @'('1E(9.@'(1('! .@!( .( ', .G( (" ( ""!( ( ( ', ) ' . '"( '" 9 !" "!( ) *''( '(!.(( .) (?D $K EF.@'( "' @9()( : '"( -L '1E( ( '1E(E"'9! " '((&gt;/D 4K -@ @ '( " #% C , "'( '"( ' ")("( .@'(!!"D &amp;K )( .@'( &gt; "' &gt; ! ) ''( @ @!' ? "D 8K "): D F::,</w:t>
      </w:r>
    </w:p>
    <w:p>
      <w:r>
        <w:t>QR S</w:t>
      </w:r>
    </w:p>
    <w:p>
      <w:r>
        <w:t>" (</w:t>
      </w:r>
    </w:p>
    <w:p>
      <w:r>
        <w:t>?/ ':! '"(G(((:"@'(9*&gt;*:::" " 'F::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