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ATAS/1053/2004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https://mcp.opencaselaw.ch/entscheid/ge_gerichte_ATAS_1053_2004</w:t>
      </w:r>
    </w:p>
    <w:p>
      <w:r>
        <w:t>FR: GE_GERICHTE ATAS/1053/2004 du 13 décembre 2004</w:t>
      </w:r>
    </w:p>
    <w:p>
      <w:r>
        <w:t>IT: GE_GERICHTE ATAS/1053/2004 del 13 dicembre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%&amp;'&amp;(%&amp;))* %+),'%&amp;))*</w:t>
      </w:r>
    </w:p>
    <w:p>
      <w:r>
        <w:t>- .- ! -! ! (/ !0 1 # +' 2 1 &amp;))*</w:t>
      </w:r>
    </w:p>
    <w:p>
      <w:r>
        <w:t># 3333333333 !</w:t>
      </w:r>
    </w:p>
    <w:p>
      <w:r>
        <w:t>! 44! ! 5-!6" # $% &amp;!&amp;'(</w:t>
      </w:r>
    </w:p>
    <w:p>
      <w:r>
        <w:t>)*+*,)*--. /*)+/</w:t>
      </w:r>
    </w:p>
    <w:p>
      <w:r>
        <w:t>"(&amp;&amp; "011&amp;! "0/&amp;&amp;"&amp;!(2&amp;/340 5"6% 7&amp;*--.7!!"'""3!!&amp; "8 &amp;9999999999: 0 33 &amp;!&amp; "0("6-7&amp;!*--.: "(&amp;&amp; "0 "*; ! "&amp;!&amp; 3 "(0 33 &amp;!&amp; &amp; 0"(&amp;&amp; 33 &amp;!&amp; !!!1 " "&amp;!?!": # &gt;0&amp;!7!("!7&amp;"&amp;!&amp; '3(!! ! 7&gt;0= 0 &amp; " 3(&amp; = 0! &amp;!( " 0 3! &amp;"( "(&amp;&amp; 33 &amp;!&amp; ! &gt; (!(1 '(: !!03: "(&amp;&amp; " 0 &gt;&amp; "(&amp;&amp; &amp;!&amp;C&amp; '' (&gt;&gt;3(! "&amp;! 0 3! 1 ' ! 3(! ?! " "(&amp; " +- 7 " !&amp;1&amp;!&amp; 3 3&amp; ''"( "( &amp; &amp; , ,--.</w:t>
      </w:r>
    </w:p>
    <w:p>
      <w:r>
        <w:t>! &amp; I'3&amp;@ "(&amp; 3! ?! 3 C(@ '(' &amp; " &amp;!4 5 &amp;"&amp;&gt; I!'!&gt;"(&amp;&amp; !"(&amp; (: ' !&amp;1 &amp; !&amp;' 3 &amp; "'" !! ! "(&amp;&amp; : 5 3 ! &amp;C! " 3(!!@ F&amp; '(' &amp; !&amp;! 3 ! &amp; (('! ('(( !! 5 0&amp; ""(&amp; &amp; ! 7 &amp;! &amp;&amp; &gt; "(&amp;&amp; !!&gt;( ! 0 33 " &gt;(!(I3("&amp;( !2!@6+*6-,!6-J5@</w:t>
      </w:r>
    </w:p>
    <w:p>
      <w:r>
        <w:t>C11&amp;4</w:t>
      </w:r>
    </w:p>
    <w:p>
      <w:r>
        <w:t>#F</w:t>
      </w:r>
    </w:p>
    <w:p>
      <w:r>
        <w:t>(&amp;"!4</w:t>
      </w:r>
    </w:p>
    <w:p>
      <w:r>
        <w:t>(&amp;8</w:t>
      </w:r>
    </w:p>
    <w:p>
      <w:r>
        <w:t>3&amp; 1 '"3(!?!! !&amp;1&amp;(I3!&amp;&amp;&amp;&gt;0=011&amp;1("( " &amp;3C11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