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ATAS/1052/2018 vom 14. November 2018</w:t>
      </w:r>
    </w:p>
    <w:p>
      <w:r>
        <w:t>GE Cour de justice, 2018-11-14, FR</w:t>
      </w:r>
    </w:p>
    <w:p>
      <w:r>
        <w:rPr>
          <w:b/>
        </w:rPr>
        <w:t xml:space="preserve">Quelle: </w:t>
      </w:r>
      <w:r>
        <w:t>https://mcp.opencaselaw.ch/entscheid/ge_gerichte_ATAS_1052_2018</w:t>
      </w:r>
    </w:p>
    <w:p>
      <w:r>
        <w:t>FR: GE_GERICHTE ATAS/1052/2018 du 14 novembre 2018</w:t>
      </w:r>
    </w:p>
    <w:p>
      <w:r>
        <w:t>IT: GE_GERICHTE ATAS/1052/2018 del 14 novembre 2018</w:t>
      </w:r>
    </w:p>
    <w:p>
      <w:pPr>
        <w:pStyle w:val="Heading2"/>
      </w:pPr>
      <w:r>
        <w:t>Volltext</w:t>
      </w:r>
    </w:p>
    <w:p>
      <w:r>
        <w:t>Siégeant : Catherine TAPPONNIER, Présidente; Rosa GAMBA et Larissa ROBINSON- MOSER, Juges assesseurs</w:t>
      </w:r>
    </w:p>
    <w:p>
      <w:r>
        <w:t>RÉPUBLIQUE ET</w:t>
      </w:r>
    </w:p>
    <w:p>
      <w:r>
        <w:t>CANTON DE GEN ÈVE POUVOIR JUDICIAIRE</w:t>
      </w:r>
    </w:p>
    <w:p>
      <w:r>
        <w:t>A/3962/2017 ATAS/1052/2018 COUR DE JUSTICE Chambre des assurances sociales Arrêt du 14 novembre 2018 4ème Chambre</w:t>
      </w:r>
    </w:p>
    <w:p>
      <w:r>
        <w:t>En la cause Monsieur A______, domicilié c/o Hôtel B______, à CAROUGE, soit pour lui le Service de protection de l’adulte</w:t>
      </w:r>
    </w:p>
    <w:p>
      <w:r>
        <w:t>recourant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A/3962/2017 - 2/2 - Vu le recours interjeté le 24 octobre 2017 par Monsieur A______ (ci-après le recourant) contre la décision de refus de toutes prestations du 10 octobre 2016 de l’office de l’assurance invalidité du canton de Genève (ci-après l’OAI) ; Vu l’ordonnance du Tribunal de protection de l’adulte et de l’enfant du 20 avril 2018 instituant une curatelle de portée générale en faveur du recourant ; Vu les écritures des parties et les pièces produites ; Vu l'audience du 3 octobre 2018 ; Attendu que par écriture du 29 octobre 2018, l’OAI a admis que le droit à une rente entière en faveur du recourant était ouverte depuis le 1er décembre 2015 ; Que par courrier du 5 novembre 2018 le recourant, soit pour lui service de protection de l’adulte, a indiqué qu’il retirait le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