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ATAS/1052/2007 vom 1. Oktober 2007</w:t>
      </w:r>
    </w:p>
    <w:p>
      <w:r>
        <w:t>GE Cour de justice, 2007-10-01, DE</w:t>
      </w:r>
    </w:p>
    <w:p>
      <w:r>
        <w:rPr>
          <w:b/>
        </w:rPr>
        <w:t xml:space="preserve">Quelle: </w:t>
      </w:r>
      <w:r>
        <w:t>https://mcp.opencaselaw.ch/entscheid/ge_gerichte_ATAS_1052_2007</w:t>
      </w:r>
    </w:p>
    <w:p>
      <w:r>
        <w:t>FR: GE_GERICHTE ATAS/1052/2007 du 1 octobre 2007</w:t>
      </w:r>
    </w:p>
    <w:p>
      <w:r>
        <w:t>IT: GE_GERICHTE ATAS/1052/2007 del 1 ottobre 2007</w:t>
      </w:r>
    </w:p>
    <w:p>
      <w:pPr>
        <w:pStyle w:val="Heading2"/>
      </w:pPr>
      <w:r>
        <w:t>Volltext</w:t>
      </w:r>
    </w:p>
    <w:p>
      <w:r>
        <w:t>!"##$ !#%""##$</w:t>
      </w:r>
    </w:p>
    <w:p>
      <w:r>
        <w:t>&amp;' (' ) &amp; ') ) )*+, - ! ./., "##$</w:t>
      </w:r>
    </w:p>
    <w:p>
      <w:r>
        <w:t>!"!#$% "$ !&amp;"$ '$ ()*$ $</w:t>
      </w:r>
    </w:p>
    <w:p>
      <w:r>
        <w:t>$ ++ &amp;(( ,</w:t>
      </w:r>
    </w:p>
    <w:p>
      <w:r>
        <w:t>-./ $!"</w:t>
      </w:r>
    </w:p>
    <w:p>
      <w:r>
        <w:t>0.120344/ ,302/, 0 25 5(%!"#6 78$"2.9: $$" #$; $ %" $"; $?$'" "&gt; !"? $$$$ ;!$""$$ 7#"$5 15 $%" #2.=/ ; &amp; &gt; :0E ;&gt; #"$ # 2..4 $ $ # ! 2..1 !*$;;&gt;#$$5"$"#$" $%$$ # $$ $5 E5 28"%2..:&amp;" "#" ! #$$ &amp;, % $"B$$#8$!$ !F!#8D5 95 3E%2..E ;$ ; ?$ ; %;$5$ ?$# # 8; ? ? $ ## $$ $ ?&amp; &amp;$ # #* !$$"% "$;#" !$$" !-$ ! $&gt;"#$?5 #"" ? &amp;" #$ 7 $%$" $ ";6 88$ #$ !$$$ ;!$ #$5 /5 " 2 % 2..9 &amp; $-" !$;$$$"?&amp;"$$ $" "$$ $$ $ $'$ #$" $% $$ &amp; $%$"5 / "!*3444%$!"% &gt;</w:t>
      </w:r>
    </w:p>
    <w:p>
      <w:r>
        <w:t>0.120344/ ,102/, 2,3";6!$7"%&gt;$$!*"$$ :,E$E,(2 &amp;; ";""$% 7#?$ # ; #$ #$ -!#$!$; ;? $ #$ $ *$ #;"5 $%$ ;88 %$ "$" 8" 2..: # #$$C?&amp; ;!$ $$ ? &amp;" &amp;#$$ # #"$ &gt; $ !*"$$$##""% $5 225 " 2. % 3442 &amp; 8!" &amp;" ? #" "%*$$!$ $$6 &amp;% $"5 235 C%344: 5 215 21!344:$$$"?&amp;"$$ $""$$$$ # 3444 #$" $% !! !#-" 8"$" $ %;* ; &gt; :,E;&gt;$&gt; 2,35!*"$$:,E $E,(25!*$;" 5$&gt;;&gt; "*$$5 2:5 3 % 344E %" ? ; $ ? %$ * #$%$ $!"$!$#$ ;!$" $""%%;$&gt;$!#$!$5 $;;&gt; #"$ " &gt;; ?&amp; # %"$*!$ # &amp;$&gt;! ;#&gt;#$$&amp;%$#"$"88$"5% !$#$" 88$?#"$&amp;"#$*!$$! ?#$" $%$5 2E5 39%344E&gt;!$;+)88$"7! ? &amp;"5 #" ? &amp;" -$ ";" ;? ?? &gt;" $ $"$"""5##$ 33C344E ;$?%"##$" $% !*;&gt;? #$$BE25=D$$#6 &gt; :,E;&gt;2..2 %*&gt;; $ &gt;? #$$ $ $* ";""$8 %7 $ $* ";""$8 ; $ $ H &amp;#6 H!*"$$:,E$E,(2$&gt; 2,35</w:t>
      </w:r>
    </w:p>
    <w:p>
      <w:r>
        <w:t>0.120344/ ,:02/, 6%? &amp;!67!?$ ;?#!$ $ &gt; 2,3 "$$ :,E $ E,(2 $ ;$&gt; $5 !$$ 8$ "$$ %$ G H&gt; !*G"$" #%$#$$#$ *$270&gt; # 6%!$ "; &gt;; &amp;# #" ; &amp; # #" %J(G# $%!#$!$#!$ $F$ #$!!*7$F!B$$"$87D# $%!#$ #$"; ; &amp;# 7" $EI;$ 00*7</w:t>
      </w:r>
    </w:p>
    <w:p>
      <w:r>
        <w:t>"#!$8"?$";H5 $$*C$%$ #! $$$$$6$$ #$#"$"#&amp;"5&amp;-# "8$;?57$$ !; ;? &gt; ? ? &amp;$$$ #$&gt;;? % "5 $%$" #$" 7 !$$ 8$ $ #$" $% $ *C$%!$ &amp;% =4A 34A !$ !$"$$!#$* ? ,!F!5 $ $$$ *C$% $ &amp;!#$ #$"%$#-&gt;$?$##$#8 C$#$ &gt;$$$$$!#$&gt;;?*C$%$%" 7*C$8&gt;?5&amp;7#$ 3E%2..E !#$ ?&amp; $$ ? !$ $ ; #$ $ 8$ 2,3M ##$$$7!?5 295 ! &amp; #"$ #-&gt;$ $ #-&gt;$&gt;"# +) 7#$ 3: $* 344E5 # ;$%$"##$" $%G ,</w:t>
      </w:r>
    </w:p>
    <w:p>
      <w:r>
        <w:t>*!$8!B+:ED5 , $"8$"B+945=D5 , !*;&gt;?#$$BE25=D5 , ($$$#6 &gt; :,E2..25</w:t>
      </w:r>
    </w:p>
    <w:p>
      <w:r>
        <w:t>0.120344/ ,E02/, , !*"$$:,E$E,(2$&gt; 2,3 &amp;#6 5 , %*&gt;;&gt;?#$$ 6$ $* ";""$8%75 , $$* ";""$8 ;5 ( # #-&gt;$? &amp;" #"$ # ! #-&gt;$? N#&gt;"# $* *# # &amp;"$$ "#8 # &amp;7 # "# ;?5? &amp;#6 &amp;7#$&gt;!$;"$!?$!!$?#" ! $&amp;!#$ L$"*C$8&gt;N&amp;"$#$" -? " !$;$$$*C$%$$ #$ %?? ;?$$H$6$$ #$#"$" # &amp;"H5 #$$ $$ " !$$ 8$ &amp;" %$#%$%57$ ##$ &gt;N&amp;" ?# #";?*C$%*5, $? &amp;" "$$ #* $% !$;5 2/5 24C% 3449 8!" *%$ ##$ $ ! ! # ;; $$;&gt;5&amp; / "!*3444?&amp;"$$# ! (%$!$"%&gt; $ 7 "$$$&gt; !8$#$5?;; $##?#$$*$$&gt;# $3E 6 "5#!6$%$!"% " ;!$" #$5$&amp;"*"$#$ !"?$5 % #8$!$ ? $-# $$ $$ $ " ";""$%"%$% $;$B$&gt;D$7#? $ $!$5 ##" &amp;!#$ $* ";""$8 %$ ;;"" &amp;88$ @ &gt;; B (&gt;D 7!</w:t>
      </w:r>
    </w:p>
    <w:p>
      <w:r>
        <w:t>0.120344/ ,902/, "8"#*C$% ;" &amp;$$$ 8$5!" 7!$ " 88$" "*$ 5 #$ $! ? # $$!$$8?$#8 "5 2=5 2/C%3449( %!" ?#$" $% $ # #$ # $$$ *C$%5&amp;"%$"$"$C#$" $% =4A ! $$ $%$" #$" 7 !$$ 8$5 $* !$8! "$$ ,% $ #? $ " #"$ !* $" #-&gt;$? !8$ $ $6 " #%$ 7#?!$?&amp;$$*$% $5"?$% &amp;7! ? ( &gt;!$;? $ &amp;7#$ #-&gt;$? $ " #"$ !*; &gt;? #$$ %*&gt;; $ &gt;? $ $ $* ";""$8 ; $ ? $ !#$*%$%$" #$" =4AB34A !$ !$ 244AD # ! &amp;P$ 2..2 B$ 7 ! #6 &amp;$%$ &gt;;?:8"%2..2D5&amp;"$$ !6" ? #$" $% 7;* &amp;%$ "$" $ ?&amp; -? #-&gt;? % $ &amp;%$ "$" ;$?"5%!$ &amp;$#$!8$ -?% $ ;$#-&gt;$?5 3=5 ! * "#""21C344/ ?#$ &amp;" B $#$$ *$ #;"D "$$ $ % $* ";""$8 :,E $ E,(2 " 2,3$$$8$;;%$5 &amp;"%$#**!$ &amp;#$*$" *"! ";?"$$"!#"$B$$#$#"$#&gt; :,E ;&gt; $ $* ";""$8 $$ #$, !"$!$#$ ; $D5&amp;"$$ $"&amp;"$$*C$%!$ ;;%"B #2..:D?#%$&amp;7#?#$ 88$5 88$ ; #$&gt;; $!# &amp;"$$ # 8$ 8%*5 ##$ 88$ ? %$ ##" 2..: 87$ !*:,EE,(25 3.5 23C$344/$%"?%$8!"? "$$ $" &amp;"$$ *C$%!$ ;;%" $ ? #$ "$$ *C$%* #" " ;? "$$ !$ "$*5 # $N #%$ # 7 ! $%$" #8 $ &amp;"$$ # "!$ %;* ?&amp; # C &amp;&gt;5$$* ! $7#$# #5 145 23C$344/&amp;$!"!$5</w:t>
      </w:r>
    </w:p>
    <w:p>
      <w:r>
        <w:t>0.120344/ ,=02/, 125 (?"$"; " 5 3 * $ '$$? $$$#"% " " $% "?*" ? $ "$ $$ !$ "$ &amp; $$$ -? !$ $ ?&amp; #$ #6 $$!$$! " #$$7;*B$5/D5"% $7 &amp;% $"%?&amp;"$#*$&amp;&amp;"$$#% $ !#" % ?&amp; #$ *$ 7S$ &amp;$%$" ? #$ *!$ F$ 7;" #6 $$!$ $ ! " #$$!&gt;" $%"?*"B$529$$53=53D5 *D%$ Q$53=52B %$"2C%344:D Q" $ !" $ ;!$ &amp;$ # $ $ F$ $&gt;" !#$8$$?&amp;#"$$!!$ "$ $$$";$ -#$&gt;6#*5!$""!$ 8$</w:t>
      </w:r>
    </w:p>
    <w:p>
      <w:r>
        <w:t>0.120344/ ,2402/, ";" %;* C; $ "&gt;"$ $ 7 ? #$##**B +239194 5E*23E2.E 53$ "8"M85 +21413: 5153$151D5&amp;7$,$,# $ ##?&amp; !$$C; %$ $$ $8% &amp;"B +239133 5ED5 ( ## * ##"$ #% #!$ %* #" C ! B85$592 $5DC;&amp;$#"# 6;8!! $7! !6*C$%$!- #%??&amp;$#%# " !$ &amp;88##"&amp;!* #%$ ? # ? 8 # !" $ # $5 &amp;""!$ "$!$ # % #*$ &amp; ##$ !" &amp;$ ; ";$!$5$"; !#$?#$ $;7!#$$$8$&amp;*C$ &amp;"$ 8"?##$8 7! !#$ ?&amp; # ";!$ "$ #$ 7#!"?&amp;$"$""$*# B!6D? #$ $8"!" $$8? &amp;7#$ $ * !$%"5 ( !$$ ## * ##"$ #% * 8" " #" ; $?!6 &amp;##"$$-# &amp;7#$ ##$!" 7B +23E1E3 51D5 *D ? $ #" !$$% 7#$ 8" &amp;7#$"$$#""!$ !$$ #" (N%&gt;; #5 323 K :E4M UWX0)Y V$;%8&gt; V$;&gt;$#8; 3" 5#51.K222$#522/K134MZ %V$;&gt;$#8;3 " 5#53/:M85 +233:9. 5:233331 51234*33. 53*22.1:: 51$"8"D5$!6 #" %# $ &amp;F$$ &amp;$53.53$5B(3442K24#53= 5 :*D C# &amp;!# &amp;$5 : $5 "$$ $C %*B +23:.: 5:*233293 52 $&amp;F$$"D5 /5 &amp;#6 C# B + 212 :. 5 253D &amp;7$ &amp;$$$ ?$ $*!$8! 7#$$## &amp;* #" &amp; ;$"!$ &amp; 7#$ B#-&gt;$D $ &amp;##-$ ; $ $6 &amp; -$6! 8$B +2141.= 5E51$ 59D5 !! # $$ $ $$$ ? ;$ $* !$8! 7 #$$ $$ # * 88$# " $? !#$$ # ;%$" $" $ "5 &amp;$ $6 #%$F$ "$!$5 88$#&gt;? &amp; # ! 8 &amp;"$ $ # " "! * B-!#$!$;&gt;;"#;%D &amp;#$ &amp;$";$ $$ !8$$ % &amp; "$$#-&gt;?$""%$ #*#$&gt;"#$?"$$ &amp;# "8$7 "$ 8$!##$$;!$ #$ %#-&gt;?B#8$#! $" ! 8$ ! D &amp;"&gt; $$!$!*$ $$ 8! 7 6; &amp;$ B!F! % 88"$ $-# $$!$D "#$ &amp;$$$ #"$% #"B +214 1E3 5 35351D5 $6 !8$$ $ !#6;$ $$$ !" ! !$$ &amp;7;*$" &amp; 88$ %$" BZ,(&gt;$*;88 *$8[&gt;;I$ $; (N%&gt;; G (&gt;!N *$8[&gt;;I$ ($5 3441 #5 //D5$6$$$$!$#&amp;7#$$&amp; !$$B "&gt;"$#C;D%$ ? #!$$$ !$ $ "$$M $6 $$$ # $ %"8$ ! %$ F$ "" !! #!;"%!$#-&gt; $$B%U0\0U( !*&gt;NV&gt;U]#-&gt; N (&gt;V;I$ G (&gt;VN&gt; N&gt; \&gt;&gt;8$ 2../#52:1:%"8" N C" $$ 7#$&amp;* !* $"#-&gt;$?B +#*" 12 C%3449:==04:$"8"D5 =5 C$ $6 !* $"#-&gt;$?B?##!# # "$!&amp;" # "#% D ;$ $* "#8"$"# $!- B+1152D 88$ # $? &amp; $" $ &amp; " !#$$5 88$ "$$ "#8 $$$ ;""!$ !8$$ B"$%D &amp;!#;!$ $* !$8! 7 $?&amp;$8&amp;*C$ &amp; ;$ "#" B + 214 1E= 515152 8D 8 $? $$$ # # $? $! $*8*!-;?B + 2/C$34493./04ED5 *D (&amp;;$ 88$ # &gt;? $ 7$ !$$ 8$ # !$?B$!!$ + 23C3449 12/04ED5 D $ &amp;"$$ #&gt;-? $" ""!$ *;#&gt;? 88 B$ 8$ $% % #* $!$! 7 $$#&gt;-? $&amp;8D$ # $8% &amp;$"$$ $$ $ ?&amp;" "!$#!F!$!#$$$ $&gt;"T$$ % $% $ "!$$ "$ $ C$ $ &gt;!#$ 88#&amp;58$ &amp;88!# F$ ! &amp;7??$%$"$$"$$ #* &amp;# !"; $ &amp; 8$ $ 8$ #$L$ ##'$#8$ $" ! B + 34!3449 9::04:D5$"$$$F$ !?&amp;"&amp;#% $$!$ #-&gt;$? *$?#8$#% &amp;!%!# !" !$B + 338"%3449E4904:% + 32 % 3449 :=104ED ?&amp; ?!$ # $$!$</w:t>
      </w:r>
    </w:p>
    <w:p>
      <w:r>
        <w:t>0.120344/ ,2:02/, &amp;7-$? $ # &amp;$ "# B + : 8"% 3449 E=404:D ? #$ $$!$ $ #$* &amp;!" -!#$!$; &amp;7"$" B + = C$ 344: 1=4041D ? &amp;"# "#8 !- $ "! !#6$ B + 2/ C$ 3449 3./04ED ?&amp; ""!$ #-&gt;$? 88 -8$!$ # #8 $ $$ &amp; #$" "#%$F$$B + 3E%!*344: :E4041D &amp;* &amp; 8$ $#-&gt;? $$ 8$ 7$ B + 31 C 344: 3/3041D ? &amp;"$$ &amp;"$#$* &amp;!";T ?$$*";T $&gt;"#$?$$$$$!$ "?$ $* B + 23#$!*344E:./04:D?&amp;"8$"$$ &amp; % $% $ &amp; $ !*$ B + 21 C$ 344E 93904:D5 D(&amp;;$ #$ &amp;$";$ $$!8$$ %&amp;$#"" 6?&amp;"88$ #! % !?&amp;%$8"?!!$$!$$ $$7%8! #; B + 33 8"% 3449 E4904:D ?&amp; *""8 &amp; % 8!"#S$ !$ &gt;N7B + :8"%3449 E=404:D?&amp;%$"#$*# $!# $ ?&amp; $ ";6!$ #- &amp;; % 8! ! B + 3 ! 344E 9.404:D ?&amp; $ !$;? ( $$ !*; &gt;? #$$ %*&gt;; $&gt;?#$$ $$* ";""$8%7$ $$* ";""$8 ; $5$$$&amp;7$ &amp;&gt; 2,3 &amp; "$$ :,E$ E,(2 &amp; ;$&gt;$!#$!$ ; $</w:t>
      </w:r>
    </w:p>
    <w:p>
      <w:r>
        <w:t>0.120344/ ,2E02/, ? " ";""$% ;7 B##$ #5 9 $ /D5 $ "; 7#?"?(#" $#&amp;!* 3444 ?%$!"% &gt; 2,3$7 "$$B:,E,E,(2D%$&gt; !8$$?&amp;;$ " ";""$% ;7 %$ #6 $ $%$ ; $?"$$8"?$$?&amp; ;#&gt;#$$# $$$7 $" ";""$%&amp;%$"$"88$"5 $"; ##$ (&amp;$88$%!$#!#$#?&amp;$$ ;$#"#!F!?&amp; !$?&amp;&amp;$# # ;? &amp;"5 *$$ $$ $? ##$ ( ?&amp; "$! !$$ 8$$$!#$ ;$"%?"##? !$$ $&gt;$ &gt; !* &gt; % !!* #" $ ;75 $ "; % 24 C%3449 2,3 $ 8$ ;;%$5 (&amp;;$ #$" $% 6% !$ ?&amp; 2..: ? $$ "$$ !!#$$%$;;""#$" $% E4A!$% 8S%$?#$" $%$ !"$3%344E $!?&amp;% !$#$" 88$#"$#$" $%$ 7#?##?$% #$"#$$ !$$ 8$ $ # * 2,3 !! 8$ ;;%$ $ &amp; $* !$8! "C !*$%!!*#"$7;7 ##$ (C$$$$ 5%F$ %#*$88$*$$8$?&amp;"$$# # ;? $ $ &amp;$!" #%$ &amp; $$ &amp;$$?&amp;8!$$#$" $%8" $? &amp;$#$$"# $5#67! $ &amp;"&amp;7#$#" ;$ $* !$8! B+:ED $ #$" 8$" B+945=D $ $ $?#$$&amp;$#% $ C# #"$" ?$#"$ &amp;#5 D- &amp; !$$?#"C$ &amp;"$$ $" $$ &amp;;!$$ &amp; # ";$% #$" $% E4A$$!$5$$!&amp;-# 5$5 #$$$ $% ; $?!*B$5 9.52*D5</w:t>
      </w:r>
    </w:p>
    <w:p>
      <w:r>
        <w:t>0.120344/ ,2/02/, ) 0 (' ) &amp; ') )</w:t>
      </w:r>
    </w:p>
    <w:p>
      <w:r>
        <w:t>1. +</w:t>
      </w:r>
    </w:p>
    <w:p>
      <w:r>
        <w:t>25 "%*5 1.</w:t>
      </w:r>
    </w:p>
    <w:p>
      <w:r>
        <w:t>35 C$$5 15 $"!!$ 34485 ; $5 :5 8! #$ ?Q #%$ 8! $ #"$ F$ " 14 C 6 $8$ #6 * 8" " B(&gt;VN&gt;8?9944: D#% !$6 $ #*8!"!$7$5=3 8" " *8" " 2/ C 344E B +DM !"! $ ? !$8 $ !- #%$#$;$ $ ! $M $ F$ " * 8" " # % #$ # % "$? 7 $ &amp;$5 :3 +5 #"$ F$ $ #6 # $%?"!!!- #% %$F$C$&lt;&amp;%5</w:t>
      </w:r>
    </w:p>
    <w:p>
      <w:r>
        <w:t>;886</w:t>
      </w:r>
    </w:p>
    <w:p>
      <w:r>
        <w:t>-(</w:t>
      </w:r>
    </w:p>
    <w:p>
      <w:r>
        <w:t>#" $</w:t>
      </w:r>
    </w:p>
    <w:p>
      <w:r>
        <w:t>"</w:t>
      </w:r>
    </w:p>
    <w:p>
      <w:r>
        <w:t>#8! #"$F$$$8"7#$?Q&lt;Q888" " #;88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