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ATAS/1052/2006 vom 23. November 2006</w:t>
      </w:r>
    </w:p>
    <w:p>
      <w:r>
        <w:t>GE Cour de justice, 2006-11-23, DE</w:t>
      </w:r>
    </w:p>
    <w:p>
      <w:r>
        <w:rPr>
          <w:b/>
        </w:rPr>
        <w:t xml:space="preserve">Quelle: </w:t>
      </w:r>
      <w:r>
        <w:t>https://mcp.opencaselaw.ch/entscheid/ge_gerichte_ATAS_1052_2006</w:t>
      </w:r>
    </w:p>
    <w:p>
      <w:r>
        <w:t>FR: GE_GERICHTE ATAS/1052/2006 du 23 novembre 2006</w:t>
      </w:r>
    </w:p>
    <w:p>
      <w:r>
        <w:t>IT: GE_GERICHTE ATAS/1052/2006 del 23 novembre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#$%&amp;&amp;#'((&amp; #)(&amp;'#'((*</w:t>
      </w:r>
    </w:p>
    <w:p>
      <w:r>
        <w:t>+ ,+ + -./ $ " '$ 0./ '((*</w:t>
      </w:r>
    </w:p>
    <w:p>
      <w:r>
        <w:t>!"#$! % &amp;!'$($ ') ** *! ("$ (</w:t>
      </w:r>
    </w:p>
    <w:p>
      <w:r>
        <w:t>( ++</w:t>
      </w:r>
    </w:p>
    <w:p>
      <w:r>
        <w:t>* * *</w:t>
      </w:r>
    </w:p>
    <w:p>
      <w:r>
        <w:t>*!(" ,-./!'(012.!</w:t>
      </w:r>
    </w:p>
    <w:p>
      <w:r>
        <w:t>(#$</w:t>
      </w:r>
    </w:p>
    <w:p>
      <w:r>
        <w:t>31/..3455. %436% 1 78 * "#" " 4. 9#: 7;;6! ' "$ " 42 ?$@ A(B$"'((#'$#( ( C ! (( ") ( " )% 9"($! C #'( " 79#: 7;;68 9,! )( " '(( #'$#( =$"$ $($ =$ #(= D 9 "$(#( 9("$'8 "'((!$($(#'(")B"75)455=8!") #((".)710=8C(("=(#:E(")##".;=8C((" '"( " =( #:E! : " F(( : G 429#:7;;6'"F#'(9(#")$'E" D("E9@H145.877860(H52.580082/A8 48 "$ " 77 (: 7;;;! ) 9$ )( " '(( #'$#((')$7;;;!:"#-#$$#(" 8 18 =( " #-# /&lt;94555')$4555(1&lt;94557' )$45578 /8 "7/#4557!)$##D$C) 9" ("D$D)9('$'$'"9:8 .8 * 9 " '(! ) $#$ "#( $ ' "09!2#(77&lt;45578 08 )(D)"("77&lt;(4557D)$"D$#(("B ("("##$?#(I797;;;8 28 "$"76&lt;((1J(4557!) '"#((" '((")$9==(797;;;!((#'(")#(( ".)255=8'B"#(("75)455=8'$$"##( (8'$$D="'K?'9(-('"$(8 9:(C"#"(((")#((";)/2/=8! '"( F '(( "J#( 9$ '"( '$" " 79 7;;;15&lt;45578 68 )$ =#$ ''( ( "#"$ # " ## D $(( $#$8 ;8 "$$#(("#""#"7/&lt;94554!) =#$ "$ " 76 &lt;( ( 1 J( 4557 ( &lt;($ "#" "</w:t>
      </w:r>
    </w:p>
    <w:p>
      <w:r>
        <w:t>31/..3455. %136% ##(=D)$'9(9L(":='D) 9(9$:?("?8"$(($=8 758 "$"1&lt;94554!) (($D)'((( '9(-(9$C)$')$4554!#9, "(F:"")%#"8 778 "4.(:4554!)$"D$C) D,== D)$((''B$""#""((($((=F8(($ #(( D $($ "#"$ ((( ( "#"$ $F# " "8 748 4&lt;94551!) ""$('((45518 "75=$94551!)$$'$($D#(("D$ '"('C$($8 718 " 45 &lt; 4551! )$ "$ C ) = " $:$''(('((D$(("''$" "7&lt;97;;;15&lt;45519(CD)$((#(( "/)75;=8(";)/2/=8D9($($9$('8 7/8 "1&lt;(4551!) =#$)$D)9('(" "#" " $F# # D) )(( ' #(E " # M 'E&lt;(=(99($($=8'$$)#((" (("$8=(#DD&lt;(=(=":G!&lt; 4551!(D'K?("#"$C)$"'"'": (=C''(#(8 7.8 .&lt;9455/!) ""$""'(( #"=$$#('#'('$$"##(8 708 "4=$9455/!)$=#$''(C(("$#(= DB('"(":#:'"('C $($8 728 "44#455/!('"('"):CB" 76=$97;;;!")":"7/#4554(=B" 'K? D ") 9$ " #'( : H 52.580082/ "($ " 17"$#:45518(("46&lt;455/!) $#$9$ 17"$#:4551""#'(:("(((#'(C #8 768 46 &lt;9 455.! ) $($$ "#" " 'E ( ( '$ )$"(#((9$"(#'(17"$#:455/8</w:t>
      </w:r>
    </w:p>
    <w:p>
      <w:r>
        <w:t>31/..3455. %/36% 7;8 4/=$9455.!) G'E"#"$8 #:"% =?(9$"(#'(&lt;D)") 8 458 " 76 # 455. ( '' " 4/ # 455.! ) "#"$ C )$ "'" 9$"(#'(17"$#:"$ 7;;;!4555!4557(45548 478 71(40&lt;(455.!) G"#(D8 448 17J(455.!) "9"$!F(#"D ( D )$ "( C ) ## " 4)760=8 C (( " #:#("'(('GC(("('$""797;;; 15&lt;45578$($'$$D'"#:#(9( )$("9=E!) ((C'$9#(("1.5=8 (")9"($")$&lt;D)CF((""((8) ' "#(("'((#'$#(#(((C&lt;#((" B")$("=(#:E("'"("'7=$9 455/8 F9"$($($"FC(("$!"($"76 J(455.8'#E9'$""7=$9455/17"$#:455/! "(9:"E7&lt;9455.8(D)$"(C #(($((="4)516=8'"(F'(("''$" "7=$9455/17J(455.8#(($($(#:#( '(""((9) !=F$C/)44/=8"""(()$E9 "C4)760=8 418 15 '(#: 455.! )$ (&lt;($ 8 $I N '(!&lt;)":("=(($D( #'?$ " &lt;(=(= D : ((N8 " 75(: 455.! : " $ #'( "$ 76 (: 455. ('"(#(9("!((( $(((($=(D)C#"(F'$("=((" #(=D"!"9(-("$$9:8 4/8 "$$($'?$"#""(17(:455.!$(('$$ D))?(C")(#"$8 4.8 "17(:455.!(#'$($8F'D D,==(""$(?(=#!((D )==( $((= #( C )$ 455/8 (( 9 ##D$ ?#($'46=$9455/!#46=$94554"$&lt;C8 (( 9 "$ " '$E9#( " 1.5=8 (")9"($8 =!)?D) "$((""$=(": C (8 " 77 9#: 455.! ( #'$($</w:t>
      </w:r>
    </w:p>
    <w:p>
      <w:r>
        <w:t>31/..3455. %.36% $(8 ( :( D) ( ##D$ 9 : C BC) 77&lt;(45578 408 9($C'!)(#$!"$'"44"$#:455.!C )"# '( " ( 9 " " C ) ' D) ' " '(( #'$#( (( #'( " #"=("B"E7&lt;9455/8) 9$D( (((' #(( ( (("B!"=(#:E (" ($-( # D) "#" #'#( D #(( ( ' #'( 9==($((=9()$455/'$C'("D"8 )''" "#"!=(9D)$C) #"=("=( ("B40(46=$94554"$&lt;C8 ) =(#DD"$(?("$D'(D ((")$455/(D"E('( (( D $$#( " ' #'( "E 7 &lt;9 455/8 *)?("=(#:E!) =(9D)(D40&lt;( 455.D)G"E'E"':C"$(#("#(( "$(#(! D #?$ ((! "$ ''( ( #'( " "#("#(("=(#:E("'"("'7=$9 455/ "$&lt;C! D) (! )( D) " )(( " )''( D ) " "F #'( : ( ") #'( '( ''$#(8 (B!) E?D)(D42&lt;4551 D " &lt;(=(= $ ' "$(#( ( '9 O ??E"E")(#'("'7&lt;9455/('#( "'7 =$9455/8*'(!''D"(($C )==8</w:t>
      </w:r>
    </w:p>
    <w:p>
      <w:r>
        <w:t>=!)?("((("'(("J#(9$("=" '(!) =(9D(9:"$" ') 1J(4557(($=8)$"9(C) #((";)/2/=8D$($'(#(#:$':"(" 1.5=8 ( ")9"($8 " "J ##( " "$ ''( )$9( C /)44/=8 ) E? C ( $?" D $ ((('9(-(#'$9"'((#'$#($,( D)9("$(("("(#(($((="4)516=8 #:#('(""""(("45578 428 " 4 =$9 4550! ) ( " $ "D$ -( ,?$""$="($-(")$8 468 $'D"6#4550!($?$D46=$94554! ?(D$(($"$'((F((B==$(C (" ( " ??8 '9( "E "( " :%="$ "</w:t>
      </w:r>
    </w:p>
    <w:p>
      <w:r>
        <w:t>31/..3455. %036% "$"74&lt;945548(D'9:=( D)9(!((&lt;($((("$8E##(M )("#'(D,==D)$((:$)(#$$(( =F!(4.(:4554!)$9D$=(9F() ( "J ( " 4.(:4554##"#""$9! D))'=(8(C((("##"4)24.8%(C)( ""$"15'(#:455.8 4;8 "'D"294550!) #('(8=(#D D"4.(:4554(((")"DD,==( $(( $! D )( D ' " 45 &lt; 4551 D )$ =#( 9B$ C ) N 'N 'E &lt;(=(9!D)C$'(""#(!) )=#$!'"1 &lt;( 4551! D) )(( ' #(E "#" " $F#! D #(( " B ' "$( ' '$" " 7 9 7;;; 17 "$#:4551(DD)(("#M="'K? '9( -( ' #'( ## "$'! D #(= " "#" ((("1J(4557(C,,"=(D("$#$?$ 797;;;'B#$9$()=#$) D)"(" 7/#4557(D)=(("77&lt;(4557'(' ")'"9((":8 158 ")(("("44&lt;4550"(D) &lt;( " 8 )$ ' '( $?$ D) (#( 9 =#$ ) ")##8$#9(#'E9 ("8</w:t>
      </w:r>
    </w:p>
    <w:p>
      <w:r>
        <w:t>78 ?9P?(&lt;"@A$($#"=$((($!"E 7J(4551!:("!#'$".&lt;?! "('$"((9%'$"(!.''$((70&lt;?@(87 (8(.0A8 *(CP("P$("70&lt;?!':=$"$ 42&lt;9455/@ +715750A!"?9"'($!71=$9! "'(((?('#(((:(" " $? C ( &lt;? ((! ! " P((( " P$("9F&lt;?8 48 =#$#(CP(8.0!:"$(((D ((( #(E " '(( #'$#( (8 * #'$('&lt;?""P'E($(:8</w:t>
      </w:r>
    </w:p>
    <w:p>
      <w:r>
        <w:t>31/..3455. %236% 18 P($$ D P(# $$ ' "$ $#( @''(A " P '( (&lt;( ! ' $( ( " (( &lt; D 9( (=( " "$ ''( @(8 ; " '(( =$"$ #'$#( C P%9 ( 99( ( C P% 9"($!"7/(:7;0.Q+RA8(&lt;($""$(=#'(! ("E9:8 /8 ("!(?'('D"$"76J(455.!D(C )$$((="+84)5168%C#'("7=$9455/8( (( ' ,== ( " "$ (? # "#" D) #(($((=("$"'"$:(")$7;;;8!=(" ((D"$(?'('(("')$ 455/8 ( 9 '(( "$ ' '$" '$$"(!D!((!(=():&lt;(""$($=!$((?$ D)==(9#(!##)(#$=(#D!=##(!' " 1 &lt;( 455.! "$&lt;C =$ ")( #(E "#" " $F# "$'$')$8)B"'")B98 .8 *)?( " "$ " 76 J( 455.! 9$ ' " ( " 15 '(#: 455.! )B ' " '" ! (($!#")"#(('(#(=#$#(C''( ")(#$!D"9B$'D)' "'((#'$#(((#'("#"=("B"E 7&lt;9455/(#(C#'("7=$9455/8 08 #'(("=(D)("#D'(#(D ?#( 9D$ ' " ( ( ((#( "$$ " '("""'$((?!)B'")(B""$'8</w:t>
      </w:r>
    </w:p>
    <w:p>
      <w:r>
        <w:t>31/..3455. %636%</w:t>
      </w:r>
    </w:p>
    <w:p>
      <w:r>
        <w:t>1 ,+ +</w:t>
      </w:r>
    </w:p>
    <w:p>
      <w:r>
        <w:t>" 234.. 5 6 78 )*' !9 " 4</w:t>
      </w:r>
    </w:p>
    <w:p>
      <w:r>
        <w:t>78 "#( '(#( (( D) ( 9: " " "$(8 48 9 C )(#$ C ,?' (( "E"=F#((" '(("')$455/((#'("#"=("B"E 7&lt;9455/8 18 (D'$"(?((8</w:t>
      </w:r>
    </w:p>
    <w:p>
      <w:r>
        <w:t>?==E</w:t>
      </w:r>
    </w:p>
    <w:p>
      <w:r>
        <w:t>++</w:t>
      </w:r>
    </w:p>
    <w:p>
      <w:r>
        <w:t>'$"(</w:t>
      </w:r>
    </w:p>
    <w:p>
      <w:r>
        <w:t>S* S</w:t>
      </w:r>
    </w:p>
    <w:p>
      <w:r>
        <w:t>'=#"'$(-(((=$F'('?==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