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ATAS/1052/2005 vom 6. Dezember 2005</w:t>
      </w:r>
    </w:p>
    <w:p>
      <w:r>
        <w:t>GE Cour de justice, 2005-12-06, DE</w:t>
      </w:r>
    </w:p>
    <w:p>
      <w:r>
        <w:rPr>
          <w:b/>
        </w:rPr>
        <w:t xml:space="preserve">Quelle: </w:t>
      </w:r>
      <w:r>
        <w:t>https://mcp.opencaselaw.ch/entscheid/ge_gerichte_ATAS_1052_2005</w:t>
      </w:r>
    </w:p>
    <w:p>
      <w:r>
        <w:t>FR: GE_GERICHTE ATAS/1052/2005 du 6 décembre 2005</w:t>
      </w:r>
    </w:p>
    <w:p>
      <w:r>
        <w:t>IT: GE_GERICHTE ATAS/1052/2005 del 6 dicembre 2005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12**0</w:t>
      </w:r>
    </w:p>
    <w:p>
      <w:r>
        <w:t>2*34121443 2 *5 '! '6666666666 70 !/</w:t>
      </w:r>
    </w:p>
    <w:p>
      <w:r>
        <w:t>!!"8 $</w:t>
      </w:r>
    </w:p>
    <w:p>
      <w:r>
        <w:t>*-91</w:t>
      </w:r>
    </w:p>
    <w:p>
      <w:r>
        <w:t>%$ $</w:t>
      </w:r>
    </w:p>
    <w:p>
      <w:r>
        <w:t>%% % !"" !/ %</w:t>
      </w:r>
    </w:p>
    <w:p>
      <w:r>
        <w:t>&amp;:: " % &amp;!0#%"$ 70 !/; 8</w:t>
      </w:r>
    </w:p>
    <w:p>
      <w:r>
        <w:t>%$&lt;! 1441 ! (,/ ! %$ ! ":"! " "= &lt;""$ +</w:t>
      </w:r>
    </w:p>
    <w:p>
      <w:r>
        <w:t>$"(%5</w:t>
      </w:r>
    </w:p>
    <w:p>
      <w:r>
        <w:rPr>
          <w:b/>
        </w:rPr>
        <w:t>E. 15</w:t>
      </w:r>
    </w:p>
    <w:p>
      <w:r>
        <w:t>! !" #" " $"$ "$ ! &amp;</w:t>
      </w:r>
    </w:p>
    <w:p>
      <w:r>
        <w:t>!%" !</w:t>
      </w:r>
    </w:p>
    <w:p>
      <w:r>
        <w:t>!!"; 0 ) !":" %</w:t>
      </w:r>
    </w:p>
    <w:p>
      <w:r>
        <w:t>$% "!""</w:t>
      </w:r>
    </w:p>
    <w:p>
      <w:r>
        <w:t>! 6666666666 % 11 %$&lt;! 1441</w:t>
      </w:r>
    </w:p>
    <w:p>
      <w:r>
        <w:t>!!" "</w:t>
      </w:r>
    </w:p>
    <w:p>
      <w:r>
        <w:t>"$ % "!# "" %</w:t>
      </w:r>
    </w:p>
    <w:p>
      <w:r>
        <w:t>% &gt;#! 14415</w:t>
      </w:r>
    </w:p>
    <w:p>
      <w:r>
        <w:t>(!!? % !$%" !</w:t>
      </w:r>
    </w:p>
    <w:p>
      <w:r>
        <w:t>@ !$%"</w:t>
      </w:r>
    </w:p>
    <w:p>
      <w:r>
        <w:t>"$! + &amp;::!"A %</w:t>
      </w:r>
    </w:p>
    <w:p>
      <w:r>
        <w:t>"=" %$ !#0== (!@ =""</w:t>
      </w:r>
    </w:p>
    <w:p>
      <w:r>
        <w:t>!!"</w:t>
      </w:r>
    </w:p>
    <w:p>
      <w:r>
        <w:t>" ! !%!</w:t>
      </w:r>
    </w:p>
    <w:p>
      <w:r>
        <w:t>"#"$ % !! + " =!$ + 0 " "" ! % ! (,@ @ ,(@5 0</w:t>
      </w:r>
    </w:p>
    <w:p>
      <w:r>
        <w:t>! 6666666666 !$$%" $% "!"" % *--4</w:t>
      </w:r>
    </w:p>
    <w:p>
      <w:r>
        <w:t>:!$ &amp;$"" %$ !#0== " &amp; "$ % "!# ! !":" % *B &gt;#! 144C5 0</w:t>
      </w:r>
    </w:p>
    <w:p>
      <w:r>
        <w:t>! 6666666666 ?</w:t>
      </w:r>
    </w:p>
    <w:p>
      <w:r>
        <w:t>"""$</w:t>
      </w:r>
    </w:p>
    <w:p>
      <w:r>
        <w:t>D ! 144C %&amp; "$ % "!# "/! %</w:t>
      </w:r>
    </w:p>
    <w:p>
      <w:r>
        <w:t>"!#</w:t>
      </w:r>
    </w:p>
    <w:p>
      <w:r>
        <w:t>(,@ %</w:t>
      </w:r>
    </w:p>
    <w:p>
      <w:r>
        <w:t>*! ! !/</w:t>
      </w:r>
    </w:p>
    <w:p>
      <w:r>
        <w:t>$!% % "" "$ % "!# % &gt;#! 1441 ! ! !5 &amp;$"" &amp;$!"5</w:t>
      </w:r>
    </w:p>
    <w:p>
      <w:r>
        <w:t>0</w:t>
      </w:r>
    </w:p>
    <w:p>
      <w:r>
        <w:t>! 6666666666 ,("!</w:t>
      </w:r>
    </w:p>
    <w:p>
      <w:r>
        <w:t>!%</w:t>
      </w:r>
    </w:p>
    <w:p>
      <w:r>
        <w:t>! !"</w:t>
      </w:r>
    </w:p>
    <w:p>
      <w:r>
        <w:rPr>
          <w:b/>
        </w:rPr>
        <w:t>E. 19</w:t>
      </w:r>
    </w:p>
    <w:p>
      <w:r>
        <w:t>1443 "</w:t>
      </w:r>
    </w:p>
    <w:p>
      <w:r>
        <w:t>K</w:t>
        <w:tab/>
        <w:t>L )) ) 70 !/</w:t>
      </w:r>
    </w:p>
    <w:p>
      <w:r>
        <w:t>K</w:t>
        <w:tab/>
        <w:t>L8</w:t>
      </w:r>
    </w:p>
    <w:p>
      <w:r>
        <w:t>! !" % ?</w:t>
      </w:r>
    </w:p>
    <w:p>
      <w:r>
        <w:t>%" % *D</w:t>
      </w:r>
    </w:p>
    <w:p>
      <w:r>
        <w:t>14435 95 ! %$ % 1B</w:t>
      </w:r>
    </w:p>
    <w:p>
      <w:r>
        <w:t>" C &gt; ":$</w:t>
      </w:r>
    </w:p>
    <w:p>
      <w:r>
        <w:t>!!" " +</w:t>
      </w:r>
    </w:p>
    <w:p>
      <w:r>
        <w:t>K</w:t>
        <w:tab/>
        <w:t>L )) ) &amp;</w:t>
      </w:r>
    </w:p>
    <w:p>
      <w:r>
        <w:t>!&gt;"$</w:t>
      </w:r>
    </w:p>
    <w:p>
      <w:r>
        <w:t>"5 .5 !!" "</w:t>
      </w:r>
    </w:p>
    <w:p>
      <w:r>
        <w:t>K</w:t>
        <w:tab/>
        <w:t>L " "!&gt;"$ !! "! "" %$</w:t>
      </w:r>
    </w:p>
    <w:p>
      <w:r>
        <w:t>%" % 1 &gt;" 1443</w:t>
      </w:r>
    </w:p>
    <w:p>
      <w:r>
        <w:t>" + &amp;" %</w:t>
      </w:r>
    </w:p>
    <w:p>
      <w:r>
        <w:t>%$</w:t>
      </w:r>
    </w:p>
    <w:p>
      <w:r>
        <w:t>@&amp;+</w:t>
      </w:r>
    </w:p>
    <w:p>
      <w:r>
        <w:t>@&amp; = !" ,("!@ "! " !%$A</w:t>
      </w:r>
    </w:p>
    <w:p>
      <w:r>
        <w:t>" $"$ !"</w:t>
      </w:r>
    </w:p>
    <w:p>
      <w:r>
        <w:t>M 2*341 " *34C2435 D5</w:t>
      </w:r>
    </w:p>
    <w:p>
      <w:r>
        <w:t>!$ % C* E" 1443 &amp;</w:t>
      </w:r>
    </w:p>
    <w:p>
      <w:r>
        <w:t>!&gt;" % !!</w:t>
      </w:r>
    </w:p>
    <w:p>
      <w:r>
        <w:t>!$:$!" +</w:t>
      </w:r>
    </w:p>
    <w:p>
      <w:r>
        <w:t>%$ ! "5 -5 !&lt;</w:t>
      </w:r>
    </w:p>
    <w:p>
      <w:r>
        <w:t>!%$</w:t>
      </w:r>
    </w:p>
    <w:p>
      <w:r>
        <w:t>!" ! % !"</w:t>
      </w:r>
    </w:p>
    <w:p>
      <w:r>
        <w:t>M 2*341243 @ &amp;" "</w:t>
      </w:r>
    </w:p>
    <w:p>
      <w:r>
        <w:t>%" % 1* "&lt;! 14435</w:t>
      </w:r>
    </w:p>
    <w:p>
      <w:r>
        <w:t>!" " # @&amp; = !" ,("!@ $"" $! = : %&amp;$"&lt;!</w:t>
      </w:r>
    </w:p>
    <w:p>
      <w:r>
        <w:t>"= % !!" $""</w:t>
      </w:r>
    </w:p>
    <w:p>
      <w:r>
        <w:t>$@</w:t>
      </w:r>
    </w:p>
    <w:p>
      <w:r>
        <w:t>%&amp; """ +</w:t>
      </w:r>
    </w:p>
    <w:p>
      <w:r>
        <w:t>"$ " @&amp; ! % ? %$ % &amp;</w:t>
      </w:r>
    </w:p>
    <w:p>
      <w:r>
        <w:t>$"" !$:$!&lt; @</w:t>
      </w:r>
    </w:p>
    <w:p>
      <w:r>
        <w:t>!&lt; % $ &amp;!%5</w:t>
      </w:r>
    </w:p>
    <w:p>
      <w:r>
        <w:t>$"$ # $?" @</w:t>
      </w:r>
    </w:p>
    <w:p>
      <w:r>
        <w:t>!&lt; %%!" &amp; !" %</w:t>
      </w:r>
    </w:p>
    <w:p>
      <w:r>
        <w:t>!$%! $ !"# +</w:t>
      </w:r>
    </w:p>
    <w:p>
      <w:r>
        <w:t>" ! &lt; = %$ $ !</w:t>
      </w:r>
    </w:p>
    <w:p>
      <w:r>
        <w:t>!!"5</w:t>
      </w:r>
    </w:p>
    <w:p>
      <w:r>
        <w:t>%$</w:t>
      </w:r>
    </w:p>
    <w:p>
      <w:r>
        <w:t>$"$ :=$ = !" ! ! " %</w:t>
      </w:r>
    </w:p>
    <w:p>
      <w:r>
        <w:t>%&amp;= !" " % @"</w:t>
      </w:r>
    </w:p>
    <w:p>
      <w:r>
        <w:t>14 "&lt;! 14435 *45 K</w:t>
        <w:tab/>
        <w:t>L</w:t>
      </w:r>
    </w:p>
    <w:p>
      <w:r>
        <w:t>"$ !</w:t>
      </w:r>
    </w:p>
    <w:p>
      <w:r>
        <w:t>% 1* "&lt;! 1443</w:t>
      </w:r>
    </w:p>
    <w:p>
      <w:r>
        <w:t>&gt;" %</w:t>
      </w:r>
    </w:p>
    <w:p>
      <w:r>
        <w:t>2*341 " *34C243</w:t>
      </w:r>
    </w:p>
    <w:p>
      <w:r>
        <w:t>@</w:t>
      </w:r>
    </w:p>
    <w:p>
      <w:r>
        <w:t>$"$ :" ! !% % 1C "&lt;! 14435 **5 ! !% % I &gt;!</w:t>
      </w:r>
    </w:p>
    <w:p>
      <w:r>
        <w:t>!&lt;</w:t>
      </w:r>
    </w:p>
    <w:p>
      <w:r>
        <w:t>!%$ &amp; !" %</w:t>
      </w:r>
    </w:p>
    <w:p>
      <w:r>
        <w:t>!$%! $ %"</w:t>
      </w:r>
    </w:p>
    <w:p>
      <w:r>
        <w:t>%" !"" " $"$</w:t>
      </w:r>
    </w:p>
    <w:p>
      <w:r>
        <w:t>%! " "! = !" !</w:t>
      </w:r>
    </w:p>
    <w:p>
      <w:r>
        <w:t>% 1- "&lt;! 14435</w:t>
      </w:r>
    </w:p>
    <w:p>
      <w:r>
        <w:t>0 32**0</w:t>
      </w:r>
    </w:p>
    <w:p>
      <w:r>
        <w:t>2*34121443 *15 !"</w:t>
      </w:r>
    </w:p>
    <w:p>
      <w:r>
        <w:t>" %$"!$ !</w:t>
      </w:r>
    </w:p>
    <w:p>
      <w:r>
        <w:t>@" + ! " " ! $ %</w:t>
      </w:r>
    </w:p>
    <w:p>
      <w:r>
        <w:t>%&amp;= !" &amp; !</w:t>
      </w:r>
    </w:p>
    <w:p>
      <w:r>
        <w:t>% 1. "&lt;!</w:t>
      </w:r>
    </w:p>
    <w:p>
      <w:r>
        <w:t>K</w:t>
        <w:tab/>
        <w:t>L !</w:t>
      </w:r>
    </w:p>
    <w:p>
      <w:r>
        <w:t>% *- "&lt;! "</w:t>
      </w:r>
    </w:p>
    <w:p>
      <w:r>
        <w:t>!!" !</w:t>
      </w:r>
    </w:p>
    <w:p>
      <w:r>
        <w:t>% 14 "&lt;! 14435 *C5 )</w:t>
      </w:r>
    </w:p>
    <w:p>
      <w:r>
        <w:t>" % ?!:: % 1- "&lt;! 1443 &amp;= !" @ #" !#!</w:t>
      </w:r>
    </w:p>
    <w:p>
      <w:r>
        <w:t>! %"</w:t>
      </w:r>
    </w:p>
    <w:p>
      <w:r>
        <w:t>!!" !</w:t>
      </w:r>
    </w:p>
    <w:p>
      <w:r>
        <w:t>= !" ! $ $"" * ! ! 6666666666 ,("! + /#5</w:t>
      </w:r>
    </w:p>
    <w:p>
      <w:r>
        <w:t>!" " !N</w:t>
      </w:r>
    </w:p>
    <w:p>
      <w:r>
        <w:t>% "" " " % $!"! % "! !" !</w:t>
      </w:r>
    </w:p>
    <w:p>
      <w:r>
        <w:t>% *! #&lt;! 14435 *35 ! !% % C #&lt;! 1443</w:t>
      </w:r>
    </w:p>
    <w:p>
      <w:r>
        <w:t>!&lt;</w:t>
      </w:r>
    </w:p>
    <w:p>
      <w:r>
        <w:t>!%$ &amp;= !" ,("!@ % !!" " &amp; :$</w:t>
      </w:r>
    </w:p>
    <w:p>
      <w:r>
        <w:t>! 66666666665 *B5 &amp;= !"</w:t>
      </w:r>
    </w:p>
    <w:p>
      <w:r>
        <w:t>!%</w:t>
      </w:r>
    </w:p>
    <w:p>
      <w:r>
        <w:t>! !"</w:t>
      </w:r>
    </w:p>
    <w:p>
      <w:r>
        <w:t>%" % 1- #! 144B5</w:t>
      </w:r>
    </w:p>
    <w:p>
      <w:r>
        <w:t>!!"</w:t>
      </w:r>
    </w:p>
    <w:p>
      <w:r>
        <w:t>$"$ !N + "! ! ! ! &amp;= !" !</w:t>
      </w:r>
    </w:p>
    <w:p>
      <w:r>
        <w:t>%!$ "" % C(C45</w:t>
      </w:r>
    </w:p>
    <w:p>
      <w:r>
        <w:t>&amp;/ &amp;= !" " % "" %&amp;&lt;% " % "% % &lt;! !#" " ! ,(?@ % &amp;=$"$ " % (&lt;</w:t>
      </w:r>
    </w:p>
    <w:p>
      <w:r>
        <w:t>%</w:t>
      </w:r>
    </w:p>
    <w:p>
      <w:r>
        <w:t>!$0% " &amp;% % "!&lt; % !"" % &amp; #"$ % &amp;?!#"$ % &amp;"&lt;"$ % ::" " % &amp;? % 5</w:t>
      </w:r>
    </w:p>
    <w:p>
      <w:r>
        <w:t>*3 + *D</w:t>
      </w:r>
    </w:p>
    <w:p>
      <w:r>
        <w:t>" #" %&amp;" + !"/! =5</w:t>
      </w:r>
    </w:p>
    <w:p>
      <w:r>
        <w:t>" "=0%$ %" % &amp;O? % *C0*B</w:t>
      </w:r>
    </w:p>
    <w:p>
      <w:r>
        <w:t>"</w:t>
      </w:r>
    </w:p>
    <w:p>
      <w:r>
        <w:t>$"(% % *--D5</w:t>
      </w:r>
    </w:p>
    <w:p>
      <w:r>
        <w:t>&amp;= ,("!@ ! !" %" " %$$</w:t>
      </w:r>
    </w:p>
    <w:p>
      <w:r>
        <w:t>:!" &lt;!#" #!"0" = !" ,"$"@ % "!&lt; "=</w:t>
      </w:r>
    </w:p>
    <w:p>
      <w:r>
        <w:t>!"" " = % :" ?"#5 &amp;= !" " @</w:t>
      </w:r>
    </w:p>
    <w:p>
      <w:r>
        <w:t>!!" ::! " %&amp; "!&lt; $ + &amp;"" % &lt; # &lt; ""</w:t>
      </w:r>
    </w:p>
    <w:p>
      <w:r>
        <w:t>!$?!A %&amp; "!&lt; $ + &amp;"" % &lt;G%G$ # &lt; " %$ %5</w:t>
      </w:r>
    </w:p>
    <w:p>
      <w:r>
        <w:t>%= "!&lt;</w:t>
      </w:r>
    </w:p>
    <w:p>
      <w:r>
        <w:t>"</w:t>
      </w:r>
    </w:p>
    <w:p>
      <w:r>
        <w:t>$@ %&amp; """ +</w:t>
      </w:r>
    </w:p>
    <w:p>
      <w:r>
        <w:t>"$ #%"</w:t>
      </w:r>
    </w:p>
    <w:p>
      <w:r>
        <w:t>$@ %&amp; "! "!&lt; "</w:t>
      </w:r>
    </w:p>
    <w:p>
      <w:r>
        <w:t>%&amp; % " !"$!?@</w:t>
      </w:r>
    </w:p>
    <w:p>
      <w:r>
        <w:t>&amp;?" % %&amp; "= !! %&amp; "!&lt; $ + &amp;"" % $"(% # %$ %5</w:t>
      </w:r>
    </w:p>
    <w:p>
      <w:r>
        <w:t>!&lt;%"$</w:t>
      </w:r>
    </w:p>
    <w:p>
      <w:r>
        <w:t>=" "&gt;!</w:t>
      </w:r>
    </w:p>
    <w:p>
      <w:r>
        <w:t>"!&lt; %</w:t>
      </w:r>
    </w:p>
    <w:p>
      <w:r>
        <w:t>!"$ &lt;!%! 7 !"$ $"" &lt;8 %&amp;""$ "" $?/!5</w:t>
      </w:r>
    </w:p>
    <w:p>
      <w:r>
        <w:t>:"" %$ !# " = "</w:t>
      </w:r>
    </w:p>
    <w:p>
      <w:r>
        <w:t>$@ % &amp;&lt; % &lt; " % &lt;G%G$ "</w:t>
      </w:r>
    </w:p>
    <w:p>
      <w:r>
        <w:t>"!!5 ! $@"</w:t>
      </w:r>
    </w:p>
    <w:p>
      <w:r>
        <w:t>"$ % "!# % !!" " "/!</w:t>
      </w:r>
    </w:p>
    <w:p>
      <w:r>
        <w:t>$"" (,@ &amp;$"" ! ! &lt; $!$5 *95 !&lt;</w:t>
      </w:r>
    </w:p>
    <w:p>
      <w:r>
        <w:t>"!</w:t>
      </w:r>
    </w:p>
    <w:p>
      <w:r>
        <w:t>! !" = !"</w:t>
      </w:r>
    </w:p>
    <w:p>
      <w:r>
        <w:t>%" % *1</w:t>
      </w:r>
    </w:p>
    <w:p>
      <w:r>
        <w:t>144B #</w:t>
      </w:r>
    </w:p>
    <w:p>
      <w:r>
        <w:t>%$</w:t>
      </w:r>
    </w:p>
    <w:p>
      <w:r>
        <w:t>B &gt; 144B</w:t>
      </w:r>
    </w:p>
    <w:p>
      <w:r>
        <w:t>!!" ! %$"!" %$ !?$ +</w:t>
      </w:r>
    </w:p>
    <w:p>
      <w:r>
        <w:t>%% + : &gt;5</w:t>
      </w:r>
    </w:p>
    <w:p>
      <w:r>
        <w:t>0 B2**0</w:t>
      </w:r>
    </w:p>
    <w:p>
      <w:r>
        <w:t>2*34121443 *.5 !</w:t>
      </w:r>
    </w:p>
    <w:p>
      <w:r>
        <w:t>% C4 &gt; 144B</w:t>
      </w:r>
    </w:p>
    <w:p>
      <w:r>
        <w:t>!!"</w:t>
      </w:r>
    </w:p>
    <w:p>
      <w:r>
        <w:t>%@$ "!</w:t>
      </w:r>
    </w:p>
    <w:p>
      <w:r>
        <w:t>!!5</w:t>
      </w:r>
    </w:p>
    <w:p>
      <w:r>
        <w:t>"" &amp;= !" " !%"</w:t>
      </w:r>
    </w:p>
    <w:p>
      <w:r>
        <w:t>! !" % '% 6666666666 ,(? @ "</w:t>
      </w:r>
    </w:p>
    <w:p>
      <w:r>
        <w:t>!!" %</w:t>
      </w:r>
    </w:p>
    <w:p>
      <w:r>
        <w:t>% &gt;" 14435</w:t>
      </w:r>
    </w:p>
    <w:p>
      <w:r>
        <w:t>" ! ! &amp;#!"! % @I" " &amp;%" % ! 6666666666 " 6666666666 " % '% 66666666665</w:t>
      </w:r>
    </w:p>
    <w:p>
      <w:r>
        <w:t>" %!</w:t>
      </w:r>
    </w:p>
    <w:p>
      <w:r>
        <w:t>&lt;" % ! !" "$ @&amp; ""</w:t>
      </w:r>
    </w:p>
    <w:p>
      <w:r>
        <w:t>%?" !" ! &amp;= !"</w:t>
      </w:r>
    </w:p>
    <w:p>
      <w:r>
        <w:t>!"!</w:t>
      </w:r>
    </w:p>
    <w:p>
      <w:r>
        <w:t>% "!&lt; %</w:t>
      </w:r>
    </w:p>
    <w:p>
      <w:r>
        <w:t>!"$ &lt;!%! " " "" +</w:t>
      </w:r>
    </w:p>
    <w:p>
      <w:r>
        <w:t>!"$ (G", @5 )&amp;, &gt;""</w:t>
      </w:r>
    </w:p>
    <w:p>
      <w:r>
        <w:t>=$"$ ?$$!$ 7%"</w:t>
      </w:r>
    </w:p>
    <w:p>
      <w:r>
        <w:t>?! (&lt;</w:t>
      </w:r>
    </w:p>
    <w:p>
      <w:r>
        <w:t>"! @8 "!"$ = &lt;G%G$ "</w:t>
      </w:r>
    </w:p>
    <w:p>
      <w:r>
        <w:t>"!&lt; %$ !: !$!!"5</w:t>
      </w:r>
    </w:p>
    <w:p>
      <w:r>
        <w:t>&lt; = " ?!#" 0"$5 *D5 ! !% % D &gt;" 144B</w:t>
      </w:r>
    </w:p>
    <w:p>
      <w:r>
        <w:t>!&lt;</w:t>
      </w:r>
    </w:p>
    <w:p>
      <w:r>
        <w:t>!%$ &amp;#!"! % @I"5 *-5 '% 6666666666</w:t>
      </w:r>
    </w:p>
    <w:p>
      <w:r>
        <w:t>$"$ "%</w:t>
      </w:r>
    </w:p>
    <w:p>
      <w:r>
        <w:t>C4 E" 144B5</w:t>
      </w:r>
    </w:p>
    <w:p>
      <w:r>
        <w:t>"" %$!$; J7P8 )! @"</w:t>
      </w:r>
    </w:p>
    <w:p>
      <w:r>
        <w:t>&lt; &lt; " + &amp;!? %</w:t>
      </w:r>
    </w:p>
    <w:p>
      <w:r>
        <w:t>"=</w:t>
      </w:r>
    </w:p>
    <w:p>
      <w:r>
        <w:t>!" :: +</w:t>
      </w:r>
    </w:p>
    <w:p>
      <w:r>
        <w:t>+</w:t>
      </w:r>
    </w:p>
    <w:p>
      <w:r>
        <w:t>%$(!</w:t>
      </w:r>
    </w:p>
    <w:p>
      <w:r>
        <w:t>"!" +</w:t>
      </w:r>
    </w:p>
    <w:p>
      <w:r>
        <w:t>" % %!? &amp;, &gt;"5 7P8</w:t>
      </w:r>
    </w:p>
    <w:p>
      <w:r>
        <w:t>%! %</w:t>
      </w:r>
    </w:p>
    <w:p>
      <w:r>
        <w:t>= $! !:</w:t>
      </w:r>
    </w:p>
    <w:p>
      <w:r>
        <w:t>"= @ "</w:t>
      </w:r>
    </w:p>
    <w:p>
      <w:r>
        <w:t>"!"" (G</w:t>
      </w:r>
    </w:p>
    <w:p>
      <w:r>
        <w:t>" "" % ! @ " &lt; % &lt;57P8</w:t>
      </w:r>
    </w:p>
    <w:p>
      <w:r>
        <w:t>@</w:t>
      </w:r>
    </w:p>
    <w:p>
      <w:r>
        <w:t>! 6666666666 #"</w:t>
      </w:r>
    </w:p>
    <w:p>
      <w:r>
        <w:t>%$ !$N @&amp;</w:t>
      </w:r>
    </w:p>
    <w:p>
      <w:r>
        <w:t>"0#%$ %</w:t>
      </w:r>
    </w:p>
    <w:p>
      <w:r>
        <w:t>= !"5</w:t>
      </w:r>
    </w:p>
    <w:p>
      <w:r>
        <w:t>" %! @&amp;</w:t>
      </w:r>
    </w:p>
    <w:p>
      <w:r>
        <w:t>!"" &lt;$ 0 !</w:t>
      </w:r>
    </w:p>
    <w:p>
      <w:r>
        <w:t>$"" % :"</w:t>
      </w:r>
    </w:p>
    <w:p>
      <w:r>
        <w:t>!" !!$ !5</w:t>
      </w:r>
    </w:p>
    <w:p>
      <w:r>
        <w:t>:! @</w:t>
      </w:r>
    </w:p>
    <w:p>
      <w:r>
        <w:t>&lt; = !</w:t>
      </w:r>
    </w:p>
    <w:p>
      <w:r>
        <w:t>%" """</w:t>
      </w:r>
    </w:p>
    <w:p>
      <w:r>
        <w:t>""" # +</w:t>
      </w:r>
    </w:p>
    <w:p>
      <w:r>
        <w:t>"$ ,(@5</w:t>
      </w:r>
    </w:p>
    <w:p>
      <w:r>
        <w:t>$@ @ &lt;!#$ " " "= != % !""" $( % "" !"5</w:t>
      </w:r>
    </w:p>
    <w:p>
      <w:r>
        <w:t>" ! &gt;@&amp;+</w:t>
      </w:r>
    </w:p>
    <w:p>
      <w:r>
        <w:t>,(5 )&amp;?" % &amp;:!" @</w:t>
      </w:r>
    </w:p>
    <w:p>
      <w:r>
        <w:t>$"$ %$ + '! '6666666666 !</w:t>
      </w:r>
    </w:p>
    <w:p>
      <w:r>
        <w:t>/!</w:t>
      </w:r>
    </w:p>
    <w:p>
      <w:r>
        <w:t>@ '! '6666666666 &amp;$""</w:t>
      </w:r>
    </w:p>
    <w:p>
      <w:r>
        <w:t>/! :!" %$</w:t>
      </w:r>
    </w:p>
    <w:p>
      <w:r>
        <w:t># % &amp; $!" &gt;&amp;= @ @&amp; &amp;?" %&amp; :!" %$&gt;+ %:: + "%! + &amp;O? % 34</w:t>
      </w:r>
    </w:p>
    <w:p>
      <w:r>
        <w:t>" @ %$ #" &amp; $!" +</w:t>
      </w:r>
    </w:p>
    <w:p>
      <w:r>
        <w:t>" % ?!% :!?"$</w:t>
      </w:r>
    </w:p>
    <w:p>
      <w:r>
        <w:t>" !"@"</w:t>
      </w:r>
    </w:p>
    <w:p>
      <w:r>
        <w:t>%</w:t>
      </w:r>
    </w:p>
    <w:p>
      <w:r>
        <w:t>"!"5</w:t>
      </w:r>
    </w:p>
    <w:p>
      <w:r>
        <w:t>%! @ "" :!"</w:t>
      </w:r>
    </w:p>
    <w:p>
      <w:r>
        <w:t>"!&lt;$ +</w:t>
      </w:r>
    </w:p>
    <w:p>
      <w:r>
        <w:t>%$ ! "5</w:t>
      </w:r>
    </w:p>
    <w:p>
      <w:r>
        <w:t>" %$!! @</w:t>
      </w:r>
    </w:p>
    <w:p>
      <w:r>
        <w:t>! ! @ '! '6666666666 !(!("</w:t>
      </w:r>
    </w:p>
    <w:p>
      <w:r>
        <w:t>/!</w:t>
      </w:r>
    </w:p>
    <w:p>
      <w:r>
        <w:t>@ &amp; :" "&lt;! %</w:t>
      </w:r>
    </w:p>
    <w:p>
      <w:r>
        <w:t>/? % &amp;&lt;! #</w:t>
      </w:r>
    </w:p>
    <w:p>
      <w:r>
        <w:t>$@ ,(@ " (,@ @</w:t>
      </w:r>
    </w:p>
    <w:p>
      <w:r>
        <w:t>" %$$ &amp;" "!#$</w:t>
      </w:r>
    </w:p>
    <w:p>
      <w:r>
        <w:t>= @$ ! "" :!" + 34 5 7P8 )&amp;?" % ?!# , "Q % %$ !</w:t>
      </w:r>
    </w:p>
    <w:p>
      <w:r>
        <w:t>" !$" % :N "!/ ! % &amp; $!" "0I"! "$!!"</w:t>
      </w:r>
    </w:p>
    <w:p>
      <w:r>
        <w:t>&gt;</w:t>
      </w:r>
    </w:p>
    <w:p>
      <w:r>
        <w:t>=</w:t>
      </w:r>
    </w:p>
    <w:p>
      <w:r>
        <w:t>"$?!7P8J5 145 ! 6666666666</w:t>
      </w:r>
    </w:p>
    <w:p>
      <w:r>
        <w:t>$"$ "%</w:t>
      </w:r>
    </w:p>
    <w:p>
      <w:r>
        <w:t>14 "&lt;! 144B5</w:t>
      </w:r>
    </w:p>
    <w:p>
      <w:r>
        <w:t>%$!$ @ &amp; $!" =</w:t>
      </w:r>
    </w:p>
    <w:p>
      <w:r>
        <w:t>&lt;</w:t>
      </w:r>
    </w:p>
    <w:p>
      <w:r>
        <w:t>1441 #" &lt; $!$ &amp;$"" % "$ % !!"5</w:t>
      </w:r>
    </w:p>
    <w:p>
      <w:r>
        <w:t>#" %! @ " $"" $"" "&lt;$</w:t>
      </w:r>
    </w:p>
    <w:p>
      <w:r>
        <w:t>(,/</w:t>
      </w:r>
    </w:p>
    <w:p>
      <w:r>
        <w:t>0 92**0</w:t>
      </w:r>
    </w:p>
    <w:p>
      <w:r>
        <w:t>2*34121443 "%" "!" +</w:t>
      </w:r>
    </w:p>
    <w:p>
      <w:r>
        <w:t>$&gt;!!</w:t>
      </w:r>
    </w:p>
    <w:p>
      <w:r>
        <w:t>: % $5</w:t>
      </w:r>
    </w:p>
    <w:p>
      <w:r>
        <w:t>&amp;</w:t>
      </w:r>
    </w:p>
    <w:p>
      <w:r>
        <w:t>% "" !"/! &gt;!%&amp;( : %&amp;$#"!</w:t>
      </w:r>
    </w:p>
    <w:p>
      <w:r>
        <w:t>::!" (,@</w:t>
      </w:r>
    </w:p>
    <w:p>
      <w:r>
        <w:t>!: (,@5</w:t>
      </w:r>
    </w:p>
    <w:p>
      <w:r>
        <w:t>#</w:t>
      </w:r>
    </w:p>
    <w:p>
      <w:r>
        <w:t>!!" &amp;"</w:t>
      </w:r>
    </w:p>
    <w:p>
      <w:r>
        <w:t>% "" &lt; % "!#! ! % ! =#" ,(?@5 1*5</w:t>
      </w:r>
    </w:p>
    <w:p>
      <w:r>
        <w:t>I %"</w:t>
      </w:r>
    </w:p>
    <w:p>
      <w:r>
        <w:t>!&lt;</w:t>
      </w:r>
    </w:p>
    <w:p>
      <w:r>
        <w:t>"% &amp;= !" ,("!</w:t>
      </w:r>
    </w:p>
    <w:p>
      <w:r>
        <w:t>! 66666666665 0</w:t>
      </w:r>
    </w:p>
    <w:p>
      <w:r>
        <w:t>:!$</w:t>
      </w:r>
    </w:p>
    <w:p>
      <w:r>
        <w:t>"! "</w:t>
      </w:r>
    </w:p>
    <w:p>
      <w:r>
        <w:t>%</w:t>
      </w:r>
    </w:p>
    <w:p>
      <w:r>
        <w:t>= !" " = @$</w:t>
      </w:r>
    </w:p>
    <w:p>
      <w:r>
        <w:t>@ ";</w:t>
      </w:r>
    </w:p>
    <w:p>
      <w:r>
        <w:t>J 7P8 )&amp;?" % !! R ? C !": +</w:t>
      </w:r>
    </w:p>
    <w:p>
      <w:r>
        <w:t>$!% + @</w:t>
      </w:r>
    </w:p>
    <w:p>
      <w:r>
        <w:t>!!"</w:t>
      </w:r>
    </w:p>
    <w:p>
      <w:r>
        <w:t>! @</w:t>
      </w:r>
    </w:p>
    <w:p>
      <w:r>
        <w:t>/! "": &amp;$""</w:t>
      </w:r>
    </w:p>
    <w:p>
      <w:r>
        <w:t>?$"! &gt;&amp;%@ @ &amp;O? % 11</w:t>
      </w:r>
    </w:p>
    <w:p>
      <w:r>
        <w:t>!#" %&amp; !!! % %",?! (</w:t>
      </w:r>
    </w:p>
    <w:p>
      <w:r>
        <w:t>@&amp; !!"" &lt; %</w:t>
      </w:r>
    </w:p>
    <w:p>
      <w:r>
        <w:t>%! " % $"" %</w:t>
      </w:r>
    </w:p>
    <w:p>
      <w:r>
        <w:t>@ &amp;:!"</w:t>
      </w:r>
    </w:p>
    <w:p>
      <w:r>
        <w:t>$"$ %$ + &amp;O? % 34 5</w:t>
      </w:r>
    </w:p>
    <w:p>
      <w:r>
        <w:t>(? %" ! + &amp;::" "!""</w:t>
      </w:r>
    </w:p>
    <w:p>
      <w:r>
        <w:t>%&amp; " :!"5</w:t>
      </w:r>
    </w:p>
    <w:p>
      <w:r>
        <w:t>@ !!" I"! %$"!" &amp;"</w:t>
      </w:r>
    </w:p>
    <w:p>
      <w:r>
        <w:t>$!% % # %" @ &amp;:!" " !N " &amp;: &amp;%</w:t>
      </w:r>
    </w:p>
    <w:p>
      <w:r>
        <w:t>&amp;O? %"A</w:t>
      </w:r>
    </w:p>
    <w:p>
      <w:r>
        <w:t>!#! "" :!" + 11</w:t>
      </w:r>
    </w:p>
    <w:p>
      <w:r>
        <w:t>+ 34</w:t>
      </w:r>
    </w:p>
    <w:p>
      <w:r>
        <w:t>" !%!</w:t>
      </w:r>
    </w:p>
    <w:p>
      <w:r>
        <w:t>I ::" &amp;"0+0%!</w:t>
      </w:r>
    </w:p>
    <w:p>
      <w:r>
        <w:t>(</w:t>
      </w:r>
    </w:p>
    <w:p>
      <w:r>
        <w:t>"!"5 )&amp;?" % " = &lt; !</w:t>
      </w:r>
    </w:p>
    <w:p>
      <w:r>
        <w:t>!!"</w:t>
      </w:r>
    </w:p>
    <w:p>
      <w:r>
        <w:t>" =" % %! @ &gt;</w:t>
      </w:r>
    </w:p>
    <w:p>
      <w:r>
        <w:t>&lt;</w:t>
      </w:r>
    </w:p>
    <w:p>
      <w:r>
        <w:t>@ &gt;&amp;</w:t>
      </w:r>
    </w:p>
    <w:p>
      <w:r>
        <w:t>!"$5</w:t>
      </w:r>
    </w:p>
    <w:p>
      <w:r>
        <w:t>" ! @</w:t>
      </w:r>
    </w:p>
    <w:p>
      <w:r>
        <w:t>" " $"$ "!""</w:t>
      </w:r>
    </w:p>
    <w:p>
      <w:r>
        <w:t>" %&amp;!</w:t>
      </w:r>
    </w:p>
    <w:p>
      <w:r>
        <w:t>!" + &amp;!? %</w:t>
      </w:r>
    </w:p>
    <w:p>
      <w:r>
        <w:t>!"$ &lt;!%! %" " !#</w:t>
      </w:r>
    </w:p>
    <w:p>
      <w:r>
        <w:t>!!"5 &amp; &lt; !#$</w:t>
      </w:r>
    </w:p>
    <w:p>
      <w:r>
        <w:t>::! % 0 "</w:t>
      </w:r>
    </w:p>
    <w:p>
      <w:r>
        <w:t>! %&amp;::" %"</w:t>
      </w:r>
    </w:p>
    <w:p>
      <w:r>
        <w:t>$"$ #"5 7P8 &amp;%@G @</w:t>
      </w:r>
    </w:p>
    <w:p>
      <w:r>
        <w:t>!!" &amp;!" &gt; $"$ !$ "" 7:5 ? C %!! !?! (85 )</w:t>
      </w:r>
    </w:p>
    <w:p>
      <w:r>
        <w:t>"! :?! %</w:t>
      </w:r>
    </w:p>
    <w:p>
      <w:r>
        <w:t>= !" &amp;" @</w:t>
      </w:r>
    </w:p>
    <w:p>
      <w:r>
        <w:t>!!"</w:t>
      </w:r>
    </w:p>
    <w:p>
      <w:r>
        <w:t>&amp; %@$5</w:t>
      </w:r>
    </w:p>
    <w:p>
      <w:r>
        <w:t>%" @ &amp; !</w:t>
      </w:r>
    </w:p>
    <w:p>
      <w:r>
        <w:t>!!" "</w:t>
      </w:r>
    </w:p>
    <w:p>
      <w:r>
        <w:t>:?! !</w:t>
      </w:r>
    </w:p>
    <w:p>
      <w:r>
        <w:t>$!% % *-.. + *-D4 J&lt;!" + !! % : !! % :" "$$ ( " !$ "J5 7P8</w:t>
      </w:r>
    </w:p>
    <w:p>
      <w:r>
        <w:t>"</w:t>
      </w:r>
    </w:p>
    <w:p>
      <w:r>
        <w:t>::!! @</w:t>
      </w:r>
    </w:p>
    <w:p>
      <w:r>
        <w:t>"= "</w:t>
      </w:r>
    </w:p>
    <w:p>
      <w:r>
        <w:t>$@ %&amp; &lt; = %" &amp;: !</w:t>
      </w:r>
    </w:p>
    <w:p>
      <w:r>
        <w:t>@</w:t>
      </w:r>
    </w:p>
    <w:p>
      <w:r>
        <w:t>(S5</w:t>
      </w:r>
    </w:p>
    <w:p>
      <w:r>
        <w:t>@ " =" &amp;" % %! @</w:t>
      </w:r>
    </w:p>
    <w:p>
      <w:r>
        <w:t>&lt; = " $</w:t>
      </w:r>
    </w:p>
    <w:p>
      <w:r>
        <w:t>"!&lt; %</w:t>
      </w:r>
    </w:p>
    <w:p>
      <w:r>
        <w:t>!"$ # %&amp;"! :"! " @</w:t>
      </w:r>
    </w:p>
    <w:p>
      <w:r>
        <w:t>"!&lt; %</w:t>
      </w:r>
    </w:p>
    <w:p>
      <w:r>
        <w:t>!"$</w:t>
      </w:r>
    </w:p>
    <w:p>
      <w:r>
        <w:t>"=5 7P8</w:t>
      </w:r>
    </w:p>
    <w:p>
      <w:r>
        <w:t>!$ @ (G '! '6666666666 !" !"/! % "!&lt; % &amp;(! %$ !: " ::"#" !$"</w:t>
      </w:r>
    </w:p>
    <w:p>
      <w:r>
        <w:t>&gt; %</w:t>
      </w:r>
    </w:p>
    <w:p>
      <w:r>
        <w:t>""$ @ !"" % !"! &amp;=" %</w:t>
      </w:r>
    </w:p>
    <w:p>
      <w:r>
        <w:t>"!&lt; (G 5</w:t>
      </w:r>
    </w:p>
    <w:p>
      <w:r>
        <w:t>"!&lt; #" I"! %&amp;""$ $?/! ,</w:t>
      </w:r>
    </w:p>
    <w:p>
      <w:r>
        <w:t>$#/! " &gt;&amp;%@</w:t>
      </w:r>
    </w:p>
    <w:p>
      <w:r>
        <w:t>&amp;!! @&amp;</w:t>
      </w:r>
    </w:p>
    <w:p>
      <w:r>
        <w:t>"</w:t>
      </w:r>
    </w:p>
    <w:p>
      <w:r>
        <w:t>I %&amp;""$ $?/! (G '! '66666666665</w:t>
      </w:r>
    </w:p>
    <w:p>
      <w:r>
        <w:t>?G &amp; !" % ! (G</w:t>
      </w:r>
    </w:p>
    <w:p>
      <w:r>
        <w:t>!!"5 "!!" = ! "" :"" !" $" &amp;"</w:t>
      </w:r>
    </w:p>
    <w:p>
      <w:r>
        <w:t>? !"" % %$ !5</w:t>
      </w:r>
    </w:p>
    <w:p>
      <w:r>
        <w:t>:! @ '! '6666666666</w:t>
      </w:r>
    </w:p>
    <w:p>
      <w:r>
        <w:t>::!</w:t>
      </w:r>
    </w:p>
    <w:p>
      <w:r>
        <w:t>% "!&lt; %$ !: !$!!"</w:t>
      </w:r>
    </w:p>
    <w:p>
      <w:r>
        <w:t>&gt;!</w:t>
      </w:r>
    </w:p>
    <w:p>
      <w:r>
        <w:t>% "!&lt; &lt; !</w:t>
      </w:r>
    </w:p>
    <w:p>
      <w:r>
        <w:t>% "!&lt; ,"(,@</w:t>
      </w:r>
    </w:p>
    <w:p>
      <w:r>
        <w:t>% "!&lt; %"(,@5 ! !</w:t>
      </w:r>
    </w:p>
    <w:p>
      <w:r>
        <w:t>"!&lt; " !&lt;</w:t>
      </w:r>
    </w:p>
    <w:p>
      <w:r>
        <w:t>:" "!#!</w:t>
      </w:r>
    </w:p>
    <w:p>
      <w:r>
        <w:t>&lt;</w:t>
      </w:r>
    </w:p>
    <w:p>
      <w:r>
        <w:t>0 .2**0</w:t>
      </w:r>
    </w:p>
    <w:p>
      <w:r>
        <w:t>2*34121443 $%"5</w:t>
      </w:r>
    </w:p>
    <w:p>
      <w:r>
        <w:t>" ! !" @&amp; !/ !"@" %=</w:t>
      </w:r>
    </w:p>
    <w:p>
      <w:r>
        <w:t>" % % "!"" "%$ !! &amp;$"" % '! '6666666666</w:t>
      </w:r>
    </w:p>
    <w:p>
      <w:r>
        <w:t>"</w:t>
      </w:r>
    </w:p>
    <w:p>
      <w:r>
        <w:t>$!$5 )! @" &gt;&amp;%@ @ &gt;</w:t>
      </w:r>
    </w:p>
    <w:p>
      <w:r>
        <w:t>%"</w:t>
      </w:r>
    </w:p>
    <w:p>
      <w:r>
        <w:t>! ! %</w:t>
      </w:r>
    </w:p>
    <w:p>
      <w:r>
        <w:t>$"" @ " ", @ % !"$ &lt;!%!5 7P8</w:t>
      </w:r>
    </w:p>
    <w:p>
      <w:r>
        <w:t>:! @ '! '6666666666 ::! % "!&lt; %</w:t>
      </w:r>
    </w:p>
    <w:p>
      <w:r>
        <w:t>!"$ &lt;!%!5</w:t>
      </w:r>
    </w:p>
    <w:p>
      <w:r>
        <w:t>&lt;$ ! C9 #!? %" &gt; !%</w:t>
      </w:r>
    </w:p>
    <w:p>
      <w:r>
        <w:t>!$:$! &gt;&amp; "$ + % &lt;!= ?!/</w:t>
      </w:r>
    </w:p>
    <w:p>
      <w:r>
        <w:t>"/! &gt; !"@ % = !" "" # @ $ % *-99</w:t>
      </w:r>
    </w:p>
    <w:p>
      <w:r>
        <w:t>) " !5</w:t>
      </w:r>
    </w:p>
    <w:p>
      <w:r>
        <w:t>@"! $$" !"" %</w:t>
      </w:r>
    </w:p>
    <w:p>
      <w:r>
        <w:t>"!&lt; " %&amp; !" &amp;"&lt;"$ % &amp;? %</w:t>
      </w:r>
    </w:p>
    <w:p>
      <w:r>
        <w:t>! % &amp;&lt;% " :!$@"</w:t>
      </w:r>
    </w:p>
    <w:p>
      <w:r>
        <w:t>"=</w:t>
      </w:r>
    </w:p>
    <w:p>
      <w:r>
        <w:t>% &amp; "</w:t>
      </w:r>
    </w:p>
    <w:p>
      <w:r>
        <w:t>!"" &lt; ! &amp;"$!$</w:t>
      </w:r>
    </w:p>
    <w:p>
      <w:r>
        <w:t>@ &amp; #"$5</w:t>
      </w:r>
    </w:p>
    <w:p>
      <w:r>
        <w:t>" %!</w:t>
      </w:r>
    </w:p>
    <w:p>
      <w:r>
        <w:t>!$$ @</w:t>
      </w:r>
    </w:p>
    <w:p>
      <w:r>
        <w:t>"!" !:% % !!" !#" % &amp;: " % ! ::"# $#/! @&amp;</w:t>
      </w:r>
    </w:p>
    <w:p>
      <w:r>
        <w:t>&lt;5</w:t>
      </w:r>
    </w:p>
    <w:p>
      <w:r>
        <w:t>&lt; = &lt; &gt;"$ +</w:t>
      </w:r>
    </w:p>
    <w:p>
      <w:r>
        <w:t>" $</w:t>
      </w:r>
    </w:p>
    <w:p>
      <w:r>
        <w:t>"!&lt; %</w:t>
      </w:r>
    </w:p>
    <w:p>
      <w:r>
        <w:t>!"$</w:t>
      </w:r>
    </w:p>
    <w:p>
      <w:r>
        <w:t>:! %&amp; !"$ &lt;!%! @ 0I ?$/! % ? %$ !: " ==5</w:t>
      </w:r>
    </w:p>
    <w:p>
      <w:r>
        <w:t>"! @</w:t>
      </w:r>
    </w:p>
    <w:p>
      <w:r>
        <w:t>! !$?/! %&amp;=,"@ " @</w:t>
      </w:r>
    </w:p>
    <w:p>
      <w:r>
        <w:t>=" ! = "</w:t>
      </w:r>
    </w:p>
    <w:p>
      <w:r>
        <w:t>&lt;G%G$ " ?$$!! % ? %$ !: " %&amp;=$"$5</w:t>
      </w:r>
    </w:p>
    <w:p>
      <w:r>
        <w:t>:! @</w:t>
      </w:r>
    </w:p>
    <w:p>
      <w:r>
        <w:t>!!" " &gt;!%&amp;(</w:t>
      </w:r>
    </w:p>
    <w:p>
      <w:r>
        <w:t>&amp; $"$ &gt;@&amp; 1441 """ &lt; % "!#! !</w:t>
      </w:r>
    </w:p>
    <w:p>
      <w:r>
        <w:t>,(?@ " ,("!@5</w:t>
      </w:r>
    </w:p>
    <w:p>
      <w:r>
        <w:t>&amp;</w:t>
      </w:r>
    </w:p>
    <w:p>
      <w:r>
        <w:t>"!#$ %&amp;??!#" %</w:t>
      </w:r>
    </w:p>
    <w:p>
      <w:r>
        <w:t>$"" " + &amp; $!" (!!? &lt;</w:t>
      </w:r>
    </w:p>
    <w:p>
      <w:r>
        <w:t>14415 &amp;?!</w:t>
      </w:r>
    </w:p>
    <w:p>
      <w:r>
        <w:t>@&amp;</w:t>
      </w:r>
    </w:p>
    <w:p>
      <w:r>
        <w:t>" !</w:t>
      </w:r>
    </w:p>
    <w:p>
      <w:r>
        <w:t>!" !5</w:t>
      </w:r>
    </w:p>
    <w:p>
      <w:r>
        <w:t>!$ #! $</w:t>
      </w:r>
    </w:p>
    <w:p>
      <w:r>
        <w:t>!# &amp;&lt; % "!&lt; "= "</w:t>
      </w:r>
    </w:p>
    <w:p>
      <w:r>
        <w:t>#! &amp; !/ &amp;"! $!"$ % !" @</w:t>
      </w:r>
    </w:p>
    <w:p>
      <w:r>
        <w:t>"!&lt; !$" " &lt;</w:t>
      </w:r>
    </w:p>
    <w:p>
      <w:r>
        <w:t>%</w:t>
      </w:r>
    </w:p>
    <w:p>
      <w:r>
        <w:t>!"$ &lt;!%!5</w:t>
      </w:r>
    </w:p>
    <w:p>
      <w:r>
        <w:t>" ! @</w:t>
      </w:r>
    </w:p>
    <w:p>
      <w:r>
        <w:t>"!" !:% &lt; ! '! '6666666666 %</w:t>
      </w:r>
    </w:p>
    <w:p>
      <w:r>
        <w:t>:</w:t>
      </w:r>
    </w:p>
    <w:p>
      <w:r>
        <w:t>?$$!$</w:t>
      </w:r>
    </w:p>
    <w:p>
      <w:r>
        <w:t>""" +</w:t>
      </w:r>
    </w:p>
    <w:p>
      <w:r>
        <w:t>"$5</w:t>
      </w:r>
    </w:p>
    <w:p>
      <w:r>
        <w:t>="</w:t>
      </w:r>
    </w:p>
    <w:p>
      <w:r>
        <w:t>""</w:t>
      </w:r>
    </w:p>
    <w:p>
      <w:r>
        <w:t>@ % ,("! @ &amp; " % "!&lt; %</w:t>
      </w:r>
    </w:p>
    <w:p>
      <w:r>
        <w:t>!"$ %"</w:t>
      </w:r>
    </w:p>
    <w:p>
      <w:r>
        <w:t>!"$ &lt;!%!5 '! '6666666666 &amp; &gt; #</w:t>
      </w:r>
    </w:p>
    <w:p>
      <w:r>
        <w:t>" "!""5 &amp;%@ ! :!" @ 1T %</w:t>
      </w:r>
    </w:p>
    <w:p>
      <w:r>
        <w:t>" ::! %</w:t>
      </w:r>
    </w:p>
    <w:p>
      <w:r>
        <w:t>"!&lt; @ "</w:t>
      </w:r>
    </w:p>
    <w:p>
      <w:r>
        <w:t>*4T % "" ,("!@ "</w:t>
      </w:r>
    </w:p>
    <w:p>
      <w:r>
        <w:t>C4T % ( ""5J 115 &amp; % &amp;%</w:t>
      </w:r>
    </w:p>
    <w:p>
      <w:r>
        <w:t>%$</w:t>
      </w:r>
    </w:p>
    <w:p>
      <w:r>
        <w:t>$"$ !%$ = !" ! !%! ! $!"! !/ @I"</w:t>
      </w:r>
    </w:p>
    <w:p>
      <w:r>
        <w:t>1B "&lt;! 144B5</w:t>
      </w:r>
    </w:p>
    <w:p>
      <w:r>
        <w:t>!" " !"$ % !</w:t>
      </w:r>
    </w:p>
    <w:p>
      <w:r>
        <w:t>! "#5</w:t>
      </w:r>
    </w:p>
    <w:p>
      <w:r>
        <w:t>!!! ! " $"$ @$</w:t>
      </w:r>
    </w:p>
    <w:p>
      <w:r>
        <w:t>%" % 1C #&lt;! 144B "</w:t>
      </w:r>
    </w:p>
    <w:p>
      <w:r>
        <w:t>$"$ ?!%$ + &gt;?! + "" %"5</w:t>
      </w:r>
    </w:p>
    <w:p>
      <w:r>
        <w:t>,</w:t>
      </w:r>
    </w:p>
    <w:p>
      <w:r>
        <w:t>0 D2**0</w:t>
      </w:r>
    </w:p>
    <w:p>
      <w:r>
        <w:t>2*34121443 *5</w:t>
      </w:r>
    </w:p>
    <w:p>
      <w:r>
        <w:t>?# ! U!?" &gt;%! 78</w:t>
      </w:r>
    </w:p>
    <w:p>
      <w:r>
        <w:t>$"$ %:$ "</w:t>
      </w:r>
    </w:p>
    <w:p>
      <w:r>
        <w:t>""$ %/</w:t>
      </w:r>
    </w:p>
    <w:p>
      <w:r>
        <w:t>*! E" 144C</w:t>
      </w:r>
    </w:p>
    <w:p>
      <w:r>
        <w:t>!&lt; " % !</w:t>
      </w:r>
    </w:p>
    <w:p>
      <w:r>
        <w:t>$ % B &gt;? %"</w:t>
      </w:r>
    </w:p>
    <w:p>
      <w:r>
        <w:t>!$%" "</w:t>
      </w:r>
    </w:p>
    <w:p>
      <w:r>
        <w:t>#0 !$%" B $" " *9 &gt;? ! 7!"5 * "5 ! " B9</w:t>
      </w:r>
    </w:p>
    <w:p>
      <w:r>
        <w:t>85</w:t>
      </w:r>
    </w:p>
    <w:p>
      <w:r>
        <w:t>)" + U" % U$" % *9 &gt;? ! !</w:t>
      </w:r>
    </w:p>
    <w:p>
      <w:r>
        <w:t>!&lt; :$%$!</w:t>
      </w:r>
    </w:p>
    <w:p>
      <w:r>
        <w:t>1. &gt;#! 1443 7 V *C4</w:t>
      </w:r>
    </w:p>
    <w:p>
      <w:r>
        <w:t>*498</w:t>
      </w:r>
    </w:p>
    <w:p>
      <w:r>
        <w:t>!%</w:t>
      </w:r>
    </w:p>
    <w:p>
      <w:r>
        <w:t>?#</w:t>
      </w:r>
    </w:p>
    <w:p>
      <w:r>
        <w:t>% "$</w:t>
      </w:r>
    </w:p>
    <w:p>
      <w:r>
        <w:t>*C :$#!!</w:t>
      </w:r>
    </w:p>
    <w:p>
      <w:r>
        <w:t>% " "!"! !?" !"""</w:t>
      </w:r>
    </w:p>
    <w:p>
      <w:r>
        <w:t>!&lt; " % !</w:t>
      </w:r>
    </w:p>
    <w:p>
      <w:r>
        <w:t>% $?!</w:t>
      </w:r>
    </w:p>
    <w:p>
      <w:r>
        <w:t>! + "! &gt;? ""!</w:t>
      </w:r>
    </w:p>
    <w:p>
      <w:r>
        <w:t>% U""" % U$" % #= &gt;? !5 15 :!$" + &amp;!"5 B9</w:t>
      </w:r>
    </w:p>
    <w:p>
      <w:r>
        <w:t>5 * "5</w:t>
      </w:r>
    </w:p>
    <w:p>
      <w:r>
        <w:t>(5 1</w:t>
      </w:r>
    </w:p>
    <w:p>
      <w:r>
        <w:t>!&lt; " % !</w:t>
      </w:r>
    </w:p>
    <w:p>
      <w:r>
        <w:t>S"</w:t>
      </w:r>
    </w:p>
    <w:p>
      <w:r>
        <w:t>" @ % """ !$# + U!" B9</w:t>
      </w:r>
    </w:p>
    <w:p>
      <w:r>
        <w:t>@ " !"# +</w:t>
      </w:r>
    </w:p>
    <w:p>
      <w:r>
        <w:t>! U!0#%"$ % *- &gt; *-B-5 ) $" ! &gt;?! %</w:t>
      </w:r>
    </w:p>
    <w:p>
      <w:r>
        <w:t>%U / "</w:t>
      </w:r>
    </w:p>
    <w:p>
      <w:r>
        <w:t>$"&lt;5 C5</w:t>
      </w:r>
    </w:p>
    <w:p>
      <w:r>
        <w:t>:$%$! !</w:t>
      </w:r>
    </w:p>
    <w:p>
      <w:r>
        <w:t>!" ?$$! % %!" % !</w:t>
      </w:r>
    </w:p>
    <w:p>
      <w:r>
        <w:t>% 9 "&lt;! 1444 7 8 " "!$</w:t>
      </w:r>
    </w:p>
    <w:p>
      <w:r>
        <w:t>#?!</w:t>
      </w:r>
    </w:p>
    <w:p>
      <w:r>
        <w:t>*! &gt;#! 144C "!S"</w:t>
      </w:r>
    </w:p>
    <w:p>
      <w:r>
        <w:t>%:" % &lt;! % " $? %</w:t>
      </w:r>
    </w:p>
    <w:p>
      <w:r>
        <w:t>% % ! 5 )!</w:t>
      </w:r>
    </w:p>
    <w:p>
      <w:r>
        <w:t>"$!</w:t>
      </w:r>
    </w:p>
    <w:p>
      <w:r>
        <w:t>" % #! @ %!" &amp; @ %" I"! "!($ +</w:t>
      </w:r>
    </w:p>
    <w:p>
      <w:r>
        <w:t>/! % !</w:t>
      </w:r>
    </w:p>
    <w:p>
      <w:r>
        <w:t>@</w:t>
      </w:r>
    </w:p>
    <w:p>
      <w:r>
        <w:t>!/? &lt; "</w:t>
      </w:r>
    </w:p>
    <w:p>
      <w:r>
        <w:t>#?!</w:t>
      </w:r>
    </w:p>
    <w:p>
      <w:r>
        <w:t>" H</w:t>
      </w:r>
    </w:p>
    <w:p>
      <w:r>
        <w:t>:" &gt;!%@" %$"!"</w:t>
      </w:r>
    </w:p>
    <w:p>
      <w:r>
        <w:t>" !%" 7 V *C4</w:t>
      </w:r>
    </w:p>
    <w:p>
      <w:r>
        <w:t>1C4 %5 *5*A CCB %5 *51A V *1-</w:t>
      </w:r>
    </w:p>
    <w:p>
      <w:r>
        <w:t>3 %5 *51A V *1.</w:t>
      </w:r>
    </w:p>
    <w:p>
      <w:r>
        <w:t>39. %5 * *19</w:t>
      </w:r>
    </w:p>
    <w:p>
      <w:r>
        <w:t>*C9 %5 3&lt; "</w:t>
      </w:r>
    </w:p>
    <w:p>
      <w:r>
        <w:t>!$:$!85</w:t>
      </w:r>
    </w:p>
    <w:p>
      <w:r>
        <w:t>!/? % !$%! @" +</w:t>
      </w:r>
    </w:p>
    <w:p>
      <w:r>
        <w:t>&amp; @"</w:t>
      </w:r>
    </w:p>
    <w:p>
      <w:r>
        <w:t>!$!# %/</w:t>
      </w:r>
    </w:p>
    <w:p>
      <w:r>
        <w:t>&gt;! %</w:t>
      </w:r>
    </w:p>
    <w:p>
      <w:r>
        <w:t>"!$</w:t>
      </w:r>
    </w:p>
    <w:p>
      <w:r>
        <w:t>#?! 7 V **.</w:t>
      </w:r>
    </w:p>
    <w:p>
      <w:r>
        <w:t>-C %5 9&lt; **1</w:t>
      </w:r>
    </w:p>
    <w:p>
      <w:r>
        <w:t>C94 %5 3A ' *--D W C. 5 C*9 %5 C&lt;85</w:t>
      </w:r>
    </w:p>
    <w:p>
      <w:r>
        <w:t>U @ %</w:t>
      </w:r>
    </w:p>
    <w:p>
      <w:r>
        <w:t>%U / %</w:t>
      </w:r>
    </w:p>
    <w:p>
      <w:r>
        <w:t>! H</w:t>
      </w:r>
    </w:p>
    <w:p>
      <w:r>
        <w:t>%$ % &amp;</w:t>
      </w:r>
    </w:p>
    <w:p>
      <w:r>
        <w:t>! = %" $%= " "$!! + &gt;#! 144C5 35 $ $ %</w:t>
      </w:r>
    </w:p>
    <w:p>
      <w:r>
        <w:t>:! " %$ !$# !</w:t>
      </w:r>
    </w:p>
    <w:p>
      <w:r>
        <w:t>!! " !#&lt; 7!"5 B9 + 94 85 B5 @" "? " % #!</w:t>
      </w:r>
    </w:p>
    <w:p>
      <w:r>
        <w:t>!!"</w:t>
      </w:r>
    </w:p>
    <w:p>
      <w:r>
        <w:t>%!" + % !""</w:t>
      </w:r>
    </w:p>
    <w:p>
      <w:r>
        <w:t>% !"5 3 D " 1D</w:t>
      </w:r>
    </w:p>
    <w:p>
      <w:r>
        <w:t>@</w:t>
      </w:r>
    </w:p>
    <w:p>
      <w:r>
        <w:t>%&amp;=!</w:t>
      </w:r>
    </w:p>
    <w:p>
      <w:r>
        <w:t>"$ % "!#5 )&amp; " +</w:t>
      </w:r>
    </w:p>
    <w:p>
      <w:r>
        <w:t>&gt;" ! " %= # = %</w:t>
      </w:r>
    </w:p>
    <w:p>
      <w:r>
        <w:t>,(? 6666666666 "</w:t>
      </w:r>
    </w:p>
    <w:p>
      <w:r>
        <w:t>% &amp;= !" ,("! 66666666665</w:t>
      </w:r>
    </w:p>
    <w:p>
      <w:r>
        <w:t>&gt;"</w:t>
      </w:r>
    </w:p>
    <w:p>
      <w:r>
        <w:t>:" ! ! @</w:t>
      </w:r>
    </w:p>
    <w:p>
      <w:r>
        <w:t>&gt;! !% "</w:t>
      </w:r>
    </w:p>
    <w:p>
      <w:r>
        <w:t>%"! U"!"$ %"!"#</w:t>
      </w:r>
    </w:p>
    <w:p>
      <w:r>
        <w:t>&gt;?</w:t>
      </w:r>
    </w:p>
    <w:p>
      <w:r>
        <w:t>%#" %$!!</w:t>
      </w:r>
    </w:p>
    <w:p>
      <w:r>
        <w:t>:"</w:t>
      </w:r>
    </w:p>
    <w:p>
      <w:r>
        <w:t>!#$ @ !@U " # %</w:t>
      </w:r>
    </w:p>
    <w:p>
      <w:r>
        <w:t>!$"$ 7W! !%! % X# !G!(" 3/</w:t>
      </w:r>
    </w:p>
    <w:p>
      <w:r>
        <w:t>0 -2**0</w:t>
      </w:r>
    </w:p>
    <w:p>
      <w:r>
        <w:t>2*34121443 $%" ! *-D3 5 *C9 A ,? %#!Y"?!(" :? 1/ $%" 5 1.D (5 B85</w:t>
      </w:r>
    </w:p>
    <w:p>
      <w:r>
        <w:t>% % !</w:t>
      </w:r>
    </w:p>
    <w:p>
      <w:r>
        <w:t>&gt;? :%</w:t>
      </w:r>
    </w:p>
    <w:p>
      <w:r>
        <w:t>%$ : % " "!! %</w:t>
      </w:r>
    </w:p>
    <w:p>
      <w:r>
        <w:t>!</w:t>
      </w:r>
    </w:p>
    <w:p>
      <w:r>
        <w:t>:" @ :" %UI"! $"&lt; % /! !!$:"&lt; !"</w:t>
      </w:r>
    </w:p>
    <w:p>
      <w:r>
        <w:t>#!&lt;&lt; U"0+0%! @ !$""</w:t>
      </w:r>
    </w:p>
    <w:p>
      <w:r>
        <w:t>%?!$ % #!&lt; !$ %$!"5</w:t>
      </w:r>
    </w:p>
    <w:p>
      <w:r>
        <w:t>::" %</w:t>
      </w:r>
    </w:p>
    <w:p>
      <w:r>
        <w:t>@U :"</w:t>
      </w:r>
    </w:p>
    <w:p>
      <w:r>
        <w:t>I"! %$!$ "</w:t>
      </w:r>
    </w:p>
    <w:p>
      <w:r>
        <w:t>(, "(/ &lt;5 ! "</w:t>
      </w:r>
    </w:p>
    <w:p>
      <w:r>
        <w:t>$$" % :" $?$</w:t>
      </w:r>
    </w:p>
    <w:p>
      <w:r>
        <w:t>#?&lt;</w:t>
      </w:r>
    </w:p>
    <w:p>
      <w:r>
        <w:t>&gt;? %"</w:t>
      </w:r>
    </w:p>
    <w:p>
      <w:r>
        <w:t>$($" !"! = @</w:t>
      </w:r>
    </w:p>
    <w:p>
      <w:r>
        <w:t>!"</w:t>
      </w:r>
    </w:p>
    <w:p>
      <w:r>
        <w:t>!&lt;&lt; 7 V *19</w:t>
      </w:r>
    </w:p>
    <w:p>
      <w:r>
        <w:t>C94 %5 B "5 &lt; *1B</w:t>
      </w:r>
    </w:p>
    <w:p>
      <w:r>
        <w:t>*-B %5 (5 1 "</w:t>
      </w:r>
    </w:p>
    <w:p>
      <w:r>
        <w:t>!$:$!85</w:t>
      </w:r>
    </w:p>
    <w:p>
      <w:r>
        <w:t>!@</w:t>
      </w:r>
    </w:p>
    <w:p>
      <w:r>
        <w:t>= !" :$ +</w:t>
      </w:r>
    </w:p>
    <w:p>
      <w:r>
        <w:t>$% %$ %" " $"&lt; !</w:t>
      </w:r>
    </w:p>
    <w:p>
      <w:r>
        <w:t>$" ! !</w:t>
      </w:r>
    </w:p>
    <w:p>
      <w:r>
        <w:t>&lt; %U&lt;!#" !:% " %U#"?" /"</w:t>
      </w:r>
    </w:p>
    <w:p>
      <w:r>
        <w:t>@U</w:t>
      </w:r>
    </w:p>
    <w:p>
      <w:r>
        <w:t>% %! " @ U= !" &lt;"" + % !$"" #"</w:t>
      </w:r>
    </w:p>
    <w:p>
      <w:r>
        <w:t>&gt;?</w:t>
      </w:r>
    </w:p>
    <w:p>
      <w:r>
        <w:t>!"</w:t>
      </w:r>
    </w:p>
    <w:p>
      <w:r>
        <w:t>$!"!</w:t>
      </w:r>
    </w:p>
    <w:p>
      <w:r>
        <w:t>?" @U % !"</w:t>
      </w:r>
    </w:p>
    <w:p>
      <w:r>
        <w:t>!" % %"! % ! &lt;0:%$5</w:t>
      </w:r>
    </w:p>
    <w:p>
      <w:r>
        <w:t>:" @U !":" $% " $"&lt; +</w:t>
      </w:r>
    </w:p>
    <w:p>
      <w:r>
        <w:t>%% %U !" " !%" %"</w:t>
      </w:r>
    </w:p>
    <w:p>
      <w:r>
        <w:t>!$%!</w:t>
      </w:r>
    </w:p>
    <w:p>
      <w:r>
        <w:t>&gt;":</w:t>
      </w:r>
    </w:p>
    <w:p>
      <w:r>
        <w:t>% %" @" +</w:t>
      </w:r>
    </w:p>
    <w:p>
      <w:r>
        <w:t>#! !&lt;"5</w:t>
      </w:r>
    </w:p>
    <w:p>
      <w:r>
        <w:t>= !" !$"$ !</w:t>
      </w:r>
    </w:p>
    <w:p>
      <w:r>
        <w:t>!" " % $?" #!</w:t>
      </w:r>
    </w:p>
    <w:p>
      <w:r>
        <w:t>, % !#5</w:t>
      </w:r>
    </w:p>
    <w:p>
      <w:r>
        <w:t>#!" % ! $$ !</w:t>
      </w:r>
    </w:p>
    <w:p>
      <w:r>
        <w:t>&gt;! !% !" U !$" % !#</w:t>
      </w:r>
    </w:p>
    <w:p>
      <w:r>
        <w:t>&gt;? " "": " %U=!</w:t>
      </w:r>
    </w:p>
    <w:p>
      <w:r>
        <w:t>" ! ! + ""!</w:t>
      </w:r>
    </w:p>
    <w:p>
      <w:r>
        <w:t>%" !</w:t>
      </w:r>
    </w:p>
    <w:p>
      <w:r>
        <w:t>" "?= !"" U "</w:t>
      </w:r>
    </w:p>
    <w:p>
      <w:r>
        <w:t>% U= !" %"$ !</w:t>
      </w:r>
    </w:p>
    <w:p>
      <w:r>
        <w:t>"!&lt;5 "" &gt;! !% U @</w:t>
      </w:r>
    </w:p>
    <w:p>
      <w:r>
        <w:t>&lt; !@U !$ "% !""!</w:t>
      </w:r>
    </w:p>
    <w:p>
      <w:r>
        <w:t>, %U = !" !#$</w:t>
      </w:r>
    </w:p>
    <w:p>
      <w:r>
        <w:t>%U = !" $?$ ! U!!0%"</w:t>
      </w:r>
    </w:p>
    <w:p>
      <w:r>
        <w:t>!</w:t>
      </w:r>
    </w:p>
    <w:p>
      <w:r>
        <w:t>::</w:t>
      </w:r>
    </w:p>
    <w:p>
      <w:r>
        <w:t>7 V *1B</w:t>
      </w:r>
    </w:p>
    <w:p>
      <w:r>
        <w:t>CB*A V</w:t>
      </w:r>
    </w:p>
    <w:p>
      <w:r>
        <w:t>&lt;$</w:t>
      </w:r>
    </w:p>
    <w:p>
      <w:r>
        <w:t>C1*2144C % 1- "&lt;! 144C85</w:t>
      </w:r>
    </w:p>
    <w:p>
      <w:r>
        <w:t>!!I" % *3 &gt; *--- 7 V *1B</w:t>
      </w:r>
    </w:p>
    <w:p>
      <w:r>
        <w:t>CB*8</w:t>
      </w:r>
    </w:p>
    <w:p>
      <w:r>
        <w:t>V</w:t>
      </w:r>
    </w:p>
    <w:p>
      <w:r>
        <w:t>! $ @</w:t>
      </w:r>
    </w:p>
    <w:p>
      <w:r>
        <w:t>&gt;? !$ &lt;!"</w:t>
      </w:r>
    </w:p>
    <w:p>
      <w:r>
        <w:t>!#</w:t>
      </w:r>
    </w:p>
    <w:p>
      <w:r>
        <w:t>I"! $ ! % !/? :!</w:t>
      </w:r>
    </w:p>
    <w:p>
      <w:r>
        <w:t>!$%" +</w:t>
      </w:r>
    </w:p>
    <w:p>
      <w:r>
        <w:t>!$" /" " !?! % !#5</w:t>
      </w:r>
    </w:p>
    <w:p>
      <w:r>
        <w:t>%" =! % /! &lt;&gt;"# "</w:t>
      </w:r>
    </w:p>
    <w:p>
      <w:r>
        <w:t>, % !# @ @U "</w:t>
      </w:r>
    </w:p>
    <w:p>
      <w:r>
        <w:t>!#</w:t>
      </w:r>
    </w:p>
    <w:p>
      <w:r>
        <w:t>%$%!</w:t>
      </w:r>
    </w:p>
    <w:p>
      <w:r>
        <w:t>%" + % " !""" % !"!</w:t>
      </w:r>
    </w:p>
    <w:p>
      <w:r>
        <w:t>&gt;?" #&lt; !</w:t>
      </w:r>
    </w:p>
    <w:p>
      <w:r>
        <w:t>%!" "?=5 )</w:t>
      </w:r>
    </w:p>
    <w:p>
      <w:r>
        <w:t>! !" $%= " "!%"!</w:t>
      </w:r>
    </w:p>
    <w:p>
      <w:r>
        <w:t>" "!(! U::!</w:t>
      </w:r>
    </w:p>
    <w:p>
      <w:r>
        <w:t>!$! U&lt; % !# "</w:t>
      </w:r>
    </w:p>
    <w:p>
      <w:r>
        <w:t>%@!</w:t>
      </w:r>
    </w:p>
    <w:p>
      <w:r>
        <w:t>! ! @</w:t>
      </w:r>
    </w:p>
    <w:p>
      <w:r>
        <w:t>:% !</w:t>
      </w:r>
    </w:p>
    <w:p>
      <w:r>
        <w:t>$% "</w:t>
      </w:r>
    </w:p>
    <w:p>
      <w:r>
        <w:t>!</w:t>
      </w:r>
    </w:p>
    <w:p>
      <w:r>
        <w:t>"!5</w:t>
      </w:r>
    </w:p>
    <w:p>
      <w:r>
        <w:t>I</w:t>
      </w:r>
    </w:p>
    <w:p>
      <w:r>
        <w:t>&gt;?</w:t>
      </w:r>
    </w:p>
    <w:p>
      <w:r>
        <w:t>U$!"</w:t>
      </w:r>
    </w:p>
    <w:p>
      <w:r>
        <w:t>!</w:t>
      </w:r>
    </w:p>
    <w:p>
      <w:r>
        <w:t>": $!": %</w:t>
      </w:r>
    </w:p>
    <w:p>
      <w:r>
        <w:t>%U = !" $% &gt;%!</w:t>
      </w:r>
    </w:p>
    <w:p>
      <w:r>
        <w:t>"O( % U= !" $"" !$$" % ""!</w:t>
      </w:r>
    </w:p>
    <w:p>
      <w:r>
        <w:t>$ +</w:t>
      </w:r>
    </w:p>
    <w:p>
      <w:r>
        <w:t>% " %</w:t>
      </w:r>
    </w:p>
    <w:p>
      <w:r>
        <w:t>&gt;" : % U$!! !</w:t>
      </w:r>
    </w:p>
    <w:p>
      <w:r>
        <w:t>" $%= %U $"" % :" %$5 " ""!</w:t>
      </w:r>
    </w:p>
    <w:p>
      <w:r>
        <w:t>! % U$!"! % U= !" &gt;%!</w:t>
      </w:r>
    </w:p>
    <w:p>
      <w:r>
        <w:t>:" @ 0 "" % "!%"</w:t>
      </w:r>
    </w:p>
    <w:p>
      <w:r>
        <w:t>@U</w:t>
      </w:r>
    </w:p>
    <w:p>
      <w:r>
        <w:t>0 *42**0</w:t>
      </w:r>
    </w:p>
    <w:p>
      <w:r>
        <w:t>2*34121443 != !" !%$ !</w:t>
      </w:r>
    </w:p>
    <w:p>
      <w:r>
        <w:t>"!&lt;</w:t>
      </w:r>
    </w:p>
    <w:p>
      <w:r>
        <w:t>:!</w:t>
      </w:r>
    </w:p>
    <w:p>
      <w:r>
        <w:t>% /! #"5</w:t>
      </w:r>
    </w:p>
    <w:p>
      <w:r>
        <w:t>"! !@ %U"! $" $""" %</w:t>
      </w:r>
    </w:p>
    <w:p>
      <w:r>
        <w:t>"!! " + ""! $!"</w:t>
      </w:r>
    </w:p>
    <w:p>
      <w:r>
        <w:t>%"</w:t>
      </w:r>
    </w:p>
    <w:p>
      <w:r>
        <w:t>!" % %$%" % U= !"</w:t>
      </w:r>
    </w:p>
    <w:p>
      <w:r>
        <w:t>" =!</w:t>
      </w:r>
    </w:p>
    <w:p>
      <w:r>
        <w:t>"! !$"" %#!?" %</w:t>
      </w:r>
    </w:p>
    <w:p>
      <w:r>
        <w:t>%</w:t>
      </w:r>
    </w:p>
    <w:p>
      <w:r>
        <w:t>%!! !</w:t>
      </w:r>
    </w:p>
    <w:p>
      <w:r>
        <w:t>&gt;?</w:t>
      </w:r>
    </w:p>
    <w:p>
      <w:r>
        <w:t>&lt;</w:t>
      </w:r>
    </w:p>
    <w:p>
      <w:r>
        <w:t>"!" $"!</w:t>
      </w:r>
    </w:p>
    <w:p>
      <w:r>
        <w:t>:! %U # = !" $%5 95</w:t>
      </w:r>
    </w:p>
    <w:p>
      <w:r>
        <w:t>%&amp; /</w:t>
      </w:r>
    </w:p>
    <w:p>
      <w:r>
        <w:t>,</w:t>
      </w:r>
    </w:p>
    <w:p>
      <w:r>
        <w:t>% #!</w:t>
      </w:r>
    </w:p>
    <w:p>
      <w:r>
        <w:t>!"!" &amp;= !" % ! 6666666666 "</w:t>
      </w:r>
    </w:p>
    <w:p>
      <w:r>
        <w:t>5 )&amp; " #! @</w:t>
      </w:r>
    </w:p>
    <w:p>
      <w:r>
        <w:t>! !" % ' 6666666666 $"" % "! + #! % %" @" + 0+ :! " % ""! @ ! %" !</w:t>
      </w:r>
    </w:p>
    <w:p>
      <w:r>
        <w:t>!&lt;</w:t>
      </w:r>
    </w:p>
    <w:p>
      <w:r>
        <w:t>$!"$ &amp;= !"</w:t>
      </w:r>
    </w:p>
    <w:p>
      <w:r>
        <w:t>!!"" """ !:!$5</w:t>
      </w:r>
    </w:p>
    <w:p>
      <w:r>
        <w:t>!" % &amp;$!"! % &amp;, % ! 6666666666 %"</w:t>
      </w:r>
    </w:p>
    <w:p>
      <w:r>
        <w:t>:" ! !</w:t>
      </w:r>
    </w:p>
    <w:p>
      <w:r>
        <w:t>? = $!</w:t>
      </w:r>
    </w:p>
    <w:p>
      <w:r>
        <w:t>"/! %&amp;= !" "</w:t>
      </w:r>
    </w:p>
    <w:p>
      <w:r>
        <w:t>$" $% @</w:t>
      </w:r>
    </w:p>
    <w:p>
      <w:r>
        <w:t>#" I"!</w:t>
      </w:r>
    </w:p>
    <w:p>
      <w:r>
        <w:t>! #</w:t>
      </w:r>
    </w:p>
    <w:p>
      <w:r>
        <w:t>%&amp; ,(? !</w:t>
      </w:r>
    </w:p>
    <w:p>
      <w:r>
        <w:t>@</w:t>
      </w:r>
    </w:p>
    <w:p>
      <w:r>
        <w:t>"!" % %?"@ ,("!@5</w:t>
      </w:r>
    </w:p>
    <w:p>
      <w:r>
        <w:t>!&lt;</w:t>
      </w:r>
    </w:p>
    <w:p>
      <w:r>
        <w:t>#! @</w:t>
      </w:r>
    </w:p>
    <w:p>
      <w:r>
        <w:t>!!"</w:t>
      </w:r>
    </w:p>
    <w:p>
      <w:r>
        <w:t>::!</w:t>
      </w:r>
    </w:p>
    <w:p>
      <w:r>
        <w:t>%&amp; "!&lt; %</w:t>
      </w:r>
    </w:p>
    <w:p>
      <w:r>
        <w:t>!"$ #%" ?!$</w:t>
      </w:r>
    </w:p>
    <w:p>
      <w:r>
        <w:t>::! @</w:t>
      </w:r>
    </w:p>
    <w:p>
      <w:r>
        <w:t>"</w:t>
      </w:r>
    </w:p>
    <w:p>
      <w:r>
        <w:t>%"&lt;5</w:t>
      </w:r>
    </w:p>
    <w:p>
      <w:r>
        <w:t>#?!%! %" ?!O $?" + &amp;$@&lt;! "!#$ #</w:t>
      </w:r>
    </w:p>
    <w:p>
      <w:r>
        <w:t>!"! "</w:t>
      </w:r>
    </w:p>
    <w:p>
      <w:r>
        <w:t>:</w:t>
      </w:r>
    </w:p>
    <w:p>
      <w:r>
        <w:t>:%$</w:t>
      </w:r>
    </w:p>
    <w:p>
      <w:r>
        <w:t>"$ % "!#5</w:t>
      </w:r>
    </w:p>
    <w:p>
      <w:r>
        <w:t>@" % #!</w:t>
      </w:r>
    </w:p>
    <w:p>
      <w:r>
        <w:t>"= " !!</w:t>
      </w:r>
    </w:p>
    <w:p>
      <w:r>
        <w:t>&amp;" %</w:t>
      </w:r>
    </w:p>
    <w:p>
      <w:r>
        <w:t>!""5</w:t>
      </w:r>
    </w:p>
    <w:p>
      <w:r>
        <w:t>" I"! ! $ + " $?!% @&amp; "= %" J !!J</w:t>
      </w:r>
    </w:p>
    <w:p>
      <w:r>
        <w:t>!" @ @&amp;</w:t>
      </w:r>
    </w:p>
    <w:p>
      <w:r>
        <w:t>"</w:t>
      </w:r>
    </w:p>
    <w:p>
      <w:r>
        <w:t>% !!" % &amp; 7:5 ) *--9 ? C*. " A</w:t>
      </w:r>
    </w:p>
    <w:p>
      <w:r>
        <w:t>*--1 ? *D185 ! $@"</w:t>
      </w:r>
    </w:p>
    <w:p>
      <w:r>
        <w:t>,</w:t>
      </w:r>
    </w:p>
    <w:p>
      <w:r>
        <w:t>% %$!! @</w:t>
      </w:r>
    </w:p>
    <w:p>
      <w:r>
        <w:t>!!" " """ &lt; % "!#! !</w:t>
      </w:r>
    </w:p>
    <w:p>
      <w:r>
        <w:t>,(@ " ,("!@5</w:t>
      </w:r>
    </w:p>
    <w:p>
      <w:r>
        <w:t>!!"</w:t>
      </w:r>
    </w:p>
    <w:p>
      <w:r>
        <w:t>"! % ! !" $%=</w:t>
      </w:r>
    </w:p>
    <w:p>
      <w:r>
        <w:t>%! @&amp; &amp;"</w:t>
      </w:r>
    </w:p>
    <w:p>
      <w:r>
        <w:t>!</w:t>
      </w:r>
    </w:p>
    <w:p>
      <w:r>
        <w:t>(,@ %</w:t>
      </w:r>
    </w:p>
    <w:p>
      <w:r>
        <w:t>"!# &amp; @"</w:t>
      </w:r>
    </w:p>
    <w:p>
      <w:r>
        <w:t>%&amp;::!" (,@5</w:t>
      </w:r>
    </w:p>
    <w:p>
      <w:r>
        <w:t>!! ! % !&gt;"$5 .5 :! %&amp;= !" !"</w:t>
      </w:r>
    </w:p>
    <w:p>
      <w:r>
        <w:t>+</w:t>
      </w:r>
    </w:p>
    <w:p>
      <w:r>
        <w:t>(!? % &amp; !</w:t>
      </w:r>
    </w:p>
    <w:p>
      <w:r>
        <w:t>!" !" % %?"!</w:t>
      </w:r>
    </w:p>
    <w:p>
      <w:r>
        <w:t>" ! %&amp;"!" #</w:t>
      </w:r>
    </w:p>
    <w:p>
      <w:r>
        <w:t>!&lt;$"@ !"/! % !!"5</w:t>
      </w:r>
    </w:p>
    <w:p>
      <w:r>
        <w:t>!#(</w:t>
      </w:r>
    </w:p>
    <w:p>
      <w:r>
        <w:t>"= = "$ !"!" +</w:t>
      </w:r>
    </w:p>
    <w:p>
      <w:r>
        <w:t>(!? % &amp;</w:t>
        <w:tab/>
        <w:t>""5 ZZZ</w:t>
      </w:r>
    </w:p>
    <w:p>
      <w:r>
        <w:t>0 **2**0</w:t>
      </w:r>
    </w:p>
    <w:p>
      <w:r>
        <w:t>2*34121443 !</w:t>
        <w:tab/>
        <w:t>, 2 +*</w:t>
        <w:tab/>
        <w:t>! ,</w:t>
        <w:tab/>
        <w:tab/>
        <w:t>*!</w:t>
        <w:tab/>
        <w:t>,!</w:t>
      </w:r>
    </w:p>
    <w:p>
      <w:r>
        <w:t>6.7 8</w:t>
        <w:tab/>
        <w:tab/>
        <w:t>9</w:t>
        <w:tab/>
        <w:tab/>
        <w:tab/>
        <w:t>3#</w:t>
        <w:tab/>
        <w:t>%-(</w:t>
        <w:tab/>
        <w:t>,:; 7</w:t>
      </w:r>
    </w:p>
    <w:p>
      <w:r>
        <w:t>*5 $!</w:t>
      </w:r>
    </w:p>
    <w:p>
      <w:r>
        <w:t>!! !#&lt;5 7</w:t>
      </w:r>
    </w:p>
    <w:p>
      <w:r>
        <w:t>15 !&gt;""5 C5 '"</w:t>
      </w:r>
    </w:p>
    <w:p>
      <w:r>
        <w:t>:! %&amp;= !"</w:t>
      </w:r>
    </w:p>
    <w:p>
      <w:r>
        <w:t>1&amp;9*4 :!5 +</w:t>
      </w:r>
    </w:p>
    <w:p>
      <w:r>
        <w:t>(!? % &amp; 5 35 :!</w:t>
      </w:r>
    </w:p>
    <w:p>
      <w:r>
        <w:t>!" %</w:t>
      </w:r>
    </w:p>
    <w:p>
      <w:r>
        <w:t>@U #" :!! !! "!</w:t>
      </w:r>
    </w:p>
    <w:p>
      <w:r>
        <w:t>!$" !!I" %</w:t>
      </w:r>
    </w:p>
    <w:p>
      <w:r>
        <w:t>%$ % C4 &gt;! %/</w:t>
      </w:r>
    </w:p>
    <w:p>
      <w:r>
        <w:t>":" !</w:t>
      </w:r>
    </w:p>
    <w:p>
      <w:r>
        <w:t>!%$ %!$</w:t>
      </w:r>
    </w:p>
    <w:p>
      <w:r>
        <w:t>!&lt; :$%$! % ! )(YG!(:@ 9 9443</w:t>
      </w:r>
    </w:p>
    <w:p>
      <w:r>
        <w:t>"! = !5</w:t>
      </w:r>
    </w:p>
    <w:p>
      <w:r>
        <w:t>%$</w:t>
      </w:r>
    </w:p>
    <w:p>
      <w:r>
        <w:t>" I"! !?$5</w:t>
      </w:r>
    </w:p>
    <w:p>
      <w:r>
        <w:t>$! %" ; 8 %@! ="" @ %$</w:t>
      </w:r>
    </w:p>
    <w:p>
      <w:r>
        <w:t>!!" %$! &lt;"!</w:t>
      </w:r>
    </w:p>
    <w:p>
      <w:r>
        <w:t>"</w:t>
      </w:r>
    </w:p>
    <w:p>
      <w:r>
        <w:t>%</w:t>
      </w:r>
    </w:p>
    <w:p>
      <w:r>
        <w:t>%$ ""@$A &lt;8 = ! ! @ ":</w:t>
      </w:r>
    </w:p>
    <w:p>
      <w:r>
        <w:t>" #! %%! "" "! %$A 8 !"!</w:t>
      </w:r>
    </w:p>
    <w:p>
      <w:r>
        <w:t>?"!</w:t>
      </w:r>
    </w:p>
    <w:p>
      <w:r>
        <w:t>%</w:t>
      </w:r>
    </w:p>
    <w:p>
      <w:r>
        <w:t>! !$""5 )</w:t>
      </w:r>
    </w:p>
    <w:p>
      <w:r>
        <w:t>$!</w:t>
      </w:r>
    </w:p>
    <w:p>
      <w:r>
        <w:t>""</w:t>
      </w:r>
    </w:p>
    <w:p>
      <w:r>
        <w:t>"! $$" $$!$</w:t>
      </w:r>
    </w:p>
    <w:p>
      <w:r>
        <w:t>""! 8 &lt;8 " 8 0%</w:t>
      </w:r>
    </w:p>
    <w:p>
      <w:r>
        <w:t>!&lt; :$%$! % !</w:t>
      </w:r>
    </w:p>
    <w:p>
      <w:r>
        <w:t>!!</w:t>
      </w:r>
    </w:p>
    <w:p>
      <w:r>
        <w:t>"!!</w:t>
      </w:r>
    </w:p>
    <w:p>
      <w:r>
        <w:t>"/! !</w:t>
      </w:r>
    </w:p>
    <w:p>
      <w:r>
        <w:t>!! @U %#! %$!! !!#&lt;5</w:t>
      </w:r>
    </w:p>
    <w:p>
      <w:r>
        <w:t>$! % !! "! !</w:t>
      </w:r>
    </w:p>
    <w:p>
      <w:r>
        <w:t>, % !# @ !" &gt;"</w:t>
      </w:r>
    </w:p>
    <w:p>
      <w:r>
        <w:t>@</w:t>
      </w:r>
    </w:p>
    <w:p>
      <w:r>
        <w:t>%$ ""@$ " U# % @</w:t>
      </w:r>
    </w:p>
    <w:p>
      <w:r>
        <w:t>$"$ = $%$</w:t>
      </w:r>
    </w:p>
    <w:p>
      <w:r>
        <w:t>!!" 7!"5 *C1 *49 " *4D 85</w:t>
      </w:r>
    </w:p>
    <w:p>
      <w:r>
        <w:t>?!::! ;</w:t>
      </w:r>
    </w:p>
    <w:p>
      <w:r>
        <w:t>!$%" ;</w:t>
      </w:r>
    </w:p>
    <w:p>
      <w:r>
        <w:t>!!</w:t>
      </w:r>
    </w:p>
    <w:p>
      <w:r>
        <w:t>&lt; &lt;</w:t>
      </w:r>
    </w:p>
    <w:p>
      <w:r>
        <w:t>:! % !$" !!I" " ":$ = !"</w:t>
      </w:r>
    </w:p>
    <w:p>
      <w:r>
        <w:t>@&amp;+ &amp;:: :$%$! % !</w:t>
      </w:r>
    </w:p>
    <w:p>
      <w:r>
        <w:t>!</w:t>
      </w:r>
    </w:p>
    <w:p>
      <w:r>
        <w:t>?!::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