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ATAS/1051/2005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https://mcp.opencaselaw.ch/entscheid/ge_gerichte_ATAS_1051_2005</w:t>
      </w:r>
    </w:p>
    <w:p>
      <w:r>
        <w:t>FR: GE_GERICHTE ATAS/1051/2005 du 6 décembre 2005</w:t>
      </w:r>
    </w:p>
    <w:p>
      <w:r>
        <w:t>IT: GE_GERICHTE ATAS/1051/2005 del 6 dicembre 2005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&amp;'()(&amp;*++, "&amp;'+-'&amp;*++- " " #" # # #. * % / 0 *++-</w:t>
      </w:r>
    </w:p>
    <w:p>
      <w:r>
        <w:t>% 1111111111 !" ! # #!$ %"&amp;'"(()'"( !!"</w:t>
      </w:r>
    </w:p>
    <w:p>
      <w:r>
        <w:t>"! 22# #" 3 # 4"! (*+, "-./0.00</w:t>
      </w:r>
    </w:p>
    <w:p>
      <w:r>
        <w:t>01 "'</w:t>
      </w:r>
    </w:p>
    <w:p>
      <w:r>
        <w:t>20+-+2.331 4.2.4 (' ( 0+ ('5! .33. !( ! &amp;66 " ( &amp;!4 %("'74 !8 9: !! ( .0 ;%! .331 !' ( 13 %! .331 " '!"! '"!( !": &amp;(( !" !( !"(0 &amp;( ": &amp;!!=" ( ? ( 0@ "5! .33/ " " !!=" ) (' ( &amp; " !"!5('(""!!(' : ""( ) !!" ) 5"" A ( (!" &gt; ( (' &gt; ""! ( !" "&gt;6!"&gt;B(%": !5('6B(' 6"(5!(&amp;'!"!(&amp;( "(&amp;"(&amp;"!": &amp;&amp; 8(' !"6B'&gt;.&amp;./36!C 555 # "2 " #" # #</w:t>
      </w:r>
    </w:p>
    <w:p>
      <w:r>
        <w:t>% 607 8 9 :; '/* $ %!! !!"("'(.&amp;./36!C&gt;""!((' C</w:t>
      </w:r>
    </w:p>
    <w:p>
      <w:r>
        <w:t>A!66!</w:t>
      </w:r>
    </w:p>
    <w:p>
      <w:r>
        <w:t>!! E</w:t>
      </w:r>
    </w:p>
    <w:p>
      <w:r>
        <w:t>!'("</w:t>
      </w:r>
    </w:p>
    <w:p>
      <w:r>
        <w:t>5E 6!( !'"!!="""6'B !")D&gt;D666'('! (! !A!66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