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ATAS/1050/2006 vom 16. November 2006</w:t>
      </w:r>
    </w:p>
    <w:p>
      <w:r>
        <w:t>GE Cour de justice, 2006-11-16, DE</w:t>
      </w:r>
    </w:p>
    <w:p>
      <w:r>
        <w:rPr>
          <w:b/>
        </w:rPr>
        <w:t xml:space="preserve">Quelle: </w:t>
      </w:r>
      <w:r>
        <w:t>https://mcp.opencaselaw.ch/entscheid/ge_gerichte_ATAS_1050_2006</w:t>
      </w:r>
    </w:p>
    <w:p>
      <w:r>
        <w:t>FR: GE_GERICHTE ATAS/1050/2006 du 16 novembre 2006</w:t>
      </w:r>
    </w:p>
    <w:p>
      <w:r>
        <w:t>IT: GE_GERICHTE ATAS/1050/2006 del 16 novembre 2006</w:t>
      </w:r>
    </w:p>
    <w:p>
      <w:pPr>
        <w:pStyle w:val="Heading2"/>
      </w:pPr>
      <w:r>
        <w:t>Volltext</w:t>
      </w:r>
    </w:p>
    <w:p>
      <w:r>
        <w:t>!"#$ #%%" !%&amp;% #%%" '' ( '( (' )*+ , !" -.*+ #%%"</w:t>
      </w:r>
    </w:p>
    <w:p>
      <w:r>
        <w:t>!"###$! % &amp;% &amp;!"% '() * $)#" "## +$) ,)(( %</w:t>
      </w:r>
    </w:p>
    <w:p>
      <w:r>
        <w:t>-%</w:t>
      </w:r>
    </w:p>
    <w:p>
      <w:r>
        <w:t>("()</w:t>
      </w:r>
    </w:p>
    <w:p>
      <w:r>
        <w:t>")( &amp;&amp;</w:t>
      </w:r>
    </w:p>
    <w:p>
      <w:r>
        <w:t>&amp; &amp; +..</w:t>
      </w:r>
    </w:p>
    <w:p>
      <w:r>
        <w:t>&amp; &amp;&amp;%</w:t>
      </w:r>
    </w:p>
    <w:p>
      <w:r>
        <w:t>&amp; &amp; &amp; /! 0)1% )(23!")45!/ #)#$</w:t>
      </w:r>
    </w:p>
    <w:p>
      <w:r>
        <w:t>6278968::7 %863% / 2; !$2 #!)(#$'#2? @*#(2 )()$@&gt;+?2$H(2 #)#"#)$#;&amp;"$'"I!&gt;)A#!)(*#$ '(G#()#"1$$(&amp;&amp;!A(; 8; 2 $(H(#&gt; J"H(*)#"JKJ"$'"+'() &amp;!*&gt;+)(*#A+J E'#G2(;F; ?; ("((#(2=@#)2 !"$'"))#% 1)+M1#&gt;)%#&gt;")"H(2 !"$'"))#1)+M1"#I)%)("#!*#)A ")"(("#)A()*##; 7; #@"#)A""((#(4"(#(&gt;##$)$(*"B$C)('# '( E'#G=)L(;F;(H(#&gt;#)#)$J#) '"B(J+#)$($##&gt;$*"#()(*#$'"()$$*##"#(" 82@*#(?2#2 +*#)"#(((()"')H##)$ ()&gt;+*#)'$)$($"H#1)"#();))(((*#)'"( "$&gt;&gt;+$)#)+$5()?=&gt;##*#)$)$''#&gt;$#) '+$5()3;"'()#4$)$$)H#&gt;#)("()# &gt;8=+?974(;*#)$)$*($)("''"('$(#"2("*H(8::??:</w:t>
      </w:r>
    </w:p>
    <w:p>
      <w:r>
        <w:t>6278968::7 %?63% @*#(8::7;$)$$A+($(H"(("))$# )()@"()+44)'#4+$*)"''"#)#"$)$I'($)(% )#($; ")) ()+($$)$4#I$A2+:874(;)"$'"A8:34(;'("# E'#G9;2)9;8(;F; 2:; 83@*#(8::7!(+($!##4#)'(*#()(% )#"$##"23@*#(4(N#E'#G ()#))#"$)#)'((#); )#)('($H!$ ()#))#"+44)'#4; 28; ($##"8:(8::7!#(4$()#))#"+44)'#4 ")#4&gt;+"(#)1(&gt;($()#))#""#)#(($"*(H; 2?; ("((#(9#8::7!+($#)(@)$("(")())$##";</w:t>
      </w:r>
    </w:p>
    <w:p>
      <w:r>
        <w:t>(G*'(#G()&gt;*"#("#))#"$($##"(4(% )#))#"+44)'#4)(("$("O$#1")"% (#)$"'$))(#H)"("#)"/(#5! "(&gt;!"#'"#)#"$1!)(#H"'$)))#)" "##+($; ( #(! 4#) *"#( &gt; # "')#" "#) D)( "#$($ ")"(#)$4$$()&gt;+(#)"C(($##"("''"#% )#"4(N#; G"(&gt;"#)"("$)()#"$#% #")('(###&gt;+H""#(; )A()#))#"+44)'#4!4#)*"#(&gt;()!+)' 4"()$!&gt;+'"G'"B4##(#'()))(H"(( 4"#)#$#))"))&gt;##)($$!#&gt;#))#" 4##G((#&gt;'"#4#(A+*#('"#)&gt;+'#! +#$4*"(H#)#1!(H"((!$5$)'(#)$!")) #)#1#I; "#1&gt;()(#)+44)'#4"#)((+I')#") 4#)((&gt;(&gt;+4"($(#(&gt;#+' "())$; 4#!4#)*"#(&gt;+##)#1#()(G()#) 4*"(H"'))4#)&gt;#"#1("#G((((! &gt;+$)#)'(4#))"()#))#"("()!&gt;))(% #G(!H"4"#!(#)4#(4(#)&gt;+('!()#% ))#")'((#);</w:t>
      </w:r>
    </w:p>
    <w:p>
      <w:r>
        <w:t>6278968::7 %=63% 2=; *#)$A'(""(!#!($'"8 $#'((#'% )#"+"$A"(#(G")"O"#4#) &gt;+*#)("#)(()#))#"!&gt;+)&gt;?2#8::L&gt; #"')#"#+#4"($&gt;+($*#))(*#$A+) +*#)'$)$($"H#1)"#(); )#("#"&gt;$##" ()#))#"23@*#(8::7)#)(*A)';(#(!#4#)*% "#(&gt;'"#H##)$&gt;+($)"$'"I)("*)#))#"#44#% #%)"*"#("(((#+"H#1)#"()#)(%)''("% HH!("O)"I")H#11$(*#)#'")+$""% #;"())D(#"!)#&gt;()(#)+44)'#4% *(#)'))(1D;#(&gt;+))(')(( (##&gt;+"(*$"##)$(D)A&gt;+44)% '#4"#)#$#))()#($; 2L; '(G"#)#"))'(#'"#)#"A+($!$)$1($A @1(;</w:t>
      </w:r>
    </w:p>
    <w:p>
      <w:r>
        <w:t>' 2; "#1*"#(P"(1#)#"@###(EF$)$"#4#$)#)#)$!G 2("C)8::?!(#H)"("#!"'"$L@1! ")'($#))*#%'($#)!L''$))27@1(E();2 );()L7F; &amp;#)AP)#"P$)#"27@1(!'((#H4$$( 83@*#(8::=E .2?:2:7F!("#1*"#"')$!2?4$*(#(! #'"#)#")(#)"#((1)'()))(#H)"( "# #$1( ( A )("# @1 )#)#(! ! P))) P$)#""*I@1(; 8; "4"($)A+();L7;2);5;2!(#H)"(% "#",)#)#&gt;")))#"'($*AP();L7"# 4$$(('()#1$$(("#7")"H(8:::E F! ()#*A"#4$$(8:$H(2 #4#)+"H@)+$##"'(#</w:t>
      </w:r>
    </w:p>
    <w:p>
      <w:r>
        <w:t>6278968::7 %L63% '(#"')#"')"5"##(+1#(*))(#H" #"##!&gt;("()4#)+"((; =; (#(!("(#)(@)$9#8::7+$)$4"()$#'($* '(();L7 ("O!"+();?9;= !$#(% "()()@"("()'3G@"(*)M&gt;3G@"('(GM% &gt;; +'G!$##"("''"#)#"$)$(N)88(8::7! "()&gt;$#)((#*$A$5$9#8::7; L; ($H)!("())()#"$##"("''"#)#") ""#(4(N#; ##&gt;(''("()!+();?3"#4$$('("$(##% )()#*8:$H(2 )"(#)$4$$( ")#4#)($##"1"44##&gt;'()#")'(#" '((#)("#"!)"(#)$)"(#G(#) 1"44##'((#)'(("#))"; +(1)"&gt;#"')#")"/(#5"#)D)( "#$($")"(#)$4$$('#&gt;+I#)4#) &amp;)&gt;+ $)$($$4#+I$)()M5()#*A))"#E();= +#)#$))"(#)$4$$(A% &gt; ") $$1$ 4")#" "4$$()#" )#G( +(% *##;')!'($""#'("$(!'(&gt;4#)&gt;$##" ("''"#)#""#)($#1$+''D5$("()4#(*% "#("("#)+D)())4#!'(&gt;$##"("''"#)#"('( '"(+)#(1)$*"''$$##"23@*#(8::7!% &gt;$)$)(#)83@*#(8::7!)(#H$"#G(&gt;+#+B' # "( 4"() +#)#$ A )(#( $##" ( "''"#)#"; )A)()#""#(!+)'#'"$'("#;)) '($H("())"$()$; 7; +1#)A'($)))((()#))#"+44)'#4; F *()P();L=;2); !$##")$##"("''"#)#" ")I$)"#("(&gt;P44)'#4))(#H$A"''"#)#""("( $)$ ()#($; &amp;" P(); LL ; 2 ! ) ''#H '"( ('; "*#)G"(($4$((I();LL)L7 ; +'(G@(#'(()#*A+();LL;2 %A&gt;+)($*#1( ) + + (#51$ E((D);8=4$*(#(8::=! =76:=! "#!2!# 8::=';283F%!'"#H##)$()#((+44)'#4(% "(+)'H"("$A"#)#"&gt;+#I#)!'()##(! #("))")A4#)I')#"&gt;#@)#4#)))(;#"HH# ')Q)A+)"(#)$''$A))(!''#)#"+();LL !+I#(#</w:t>
      </w:r>
    </w:p>
    <w:p>
      <w:r>
        <w:t>6278968::7 %763% ")#4&gt;#'()4*(+I$)#"#$#)$##"+'"())( I&gt;#'*)D)(#*"&gt;$A+''#")#"")(#(;+)"(#)$#'" ( '"#) + ()# #H()$ +''($#)#"; 1$$(! 4"( ( +$)) 4#) ) &gt;+# ($) "#(! 44)( "1 #*)#1)#" ''$)#(;</w:t>
      </w:r>
    </w:p>
    <w:p>
      <w:r>
        <w:t>'("$)A'$#)$(D)'($!'($*##"(+##)#1 4"'*)$1)D)('(#"#$()#"R#4)')&gt;+ 4)");(#(!+)"(#)$(#)()#((+44)'#4(% "( "(&gt;+ + ' (#" "*#) '"( 4#( E .28=99 "#;7!2232 +# +'"()( '(##' E'"()) ( &gt;)#" '(##'()#))#"#)"))F"&gt;(#('% )$;</w:t>
      </w:r>
    </w:p>
    <w:p>
      <w:r>
        <w:t>+'G!#+")!##&gt;4#)+#)#$!&gt;+#)'*(#HH&gt; #))#"("()'#D)(&gt;#4#$#44##%)'(A%D4"( (#""H#1)#"()#)(%'#&gt;"$'"I)")H#11$ ( *# ) ") ()#) C4#($""#!"')")#( D)'&gt;('"()+"H#1)#"()#)((()#)'"("$% &gt;&gt;'("$(()#))#"'())#"*($A)"()($*G(#% 4(); (#(!+1#)'($*##"(+##)#1!#''(,)!'(#4#! &gt;+(1)("()!"&gt;+)#"()#))#"'())#" (#)'((#)'"((#)4"()H#($*$(4"$("O#(#) C*"#(!G$H)&gt;+*#))(*#$A+!4#)B)$)$)#"$ 4"(#(()""@"#)$@A; *&gt;#'($G!""#)))(&gt;+#)$(D)+($A*"#(('"()( ""H#1)#"()#)("))&gt;##")($$+'"()(# #A*"#((H"(())"#$#));</w:t>
      </w:r>
    </w:p>
    <w:p>
      <w:r>
        <w:t>6278968::7 %363%</w:t>
      </w:r>
    </w:p>
    <w:p>
      <w:r>
        <w:t>' / '( ('</w:t>
      </w:r>
    </w:p>
    <w:p>
      <w:r>
        <w:t>01-2-** 3 4-- - 56 !"# 7 2-*</w:t>
      </w:r>
    </w:p>
    <w:p>
      <w:r>
        <w:t>2; $(("((*H; 2-</w:t>
      </w:r>
    </w:p>
    <w:p>
      <w:r>
        <w:t>8; +); ?; $##"8:(8::7; =; (""()#))#"+44)'#4; L; "P#)#$A*((A("()"L::4(;A)#)($'; 7; 4"( '()# &gt;P '*) 4"(( ("( ")( '($) ((D) $#?:@"(G")#4#)#"'('#("$($(#H% 4$$((!&amp;5S#T(5"4&gt;#7!7::=</w:t>
      </w:r>
    </w:p>
    <w:p>
      <w:r>
        <w:t>!)("#I% '#(;$#')D)('(""1$;$"#("#)KF##&gt;(I)) &gt;$##"("()$#("H)#(#)'$##"))&gt;$R HFI'"('"(&gt; ")#4#)#'"*"#(()))($##"RF '"()(#1)(""('($));&amp;#$"#(")#)' )("#$$)$$($"))(FHF)F#%!(#H4$$(% ('"((')(()#G((("(&gt;P#*($((#((% *H;$"#(("()#"("("B'(*!&gt;#(") @"#)!##&gt;$##"))&gt;$)P*"''&gt;$)$I'$#$ ("()E();2?8!2:7)2:9F;</w:t>
      </w:r>
    </w:p>
    <w:p>
      <w:r>
        <w:t>1(44#G(</w:t>
      </w:r>
    </w:p>
    <w:p>
      <w:r>
        <w:t>#..</w:t>
      </w:r>
    </w:p>
    <w:p>
      <w:r>
        <w:t>'($#)</w:t>
      </w:r>
    </w:p>
    <w:p>
      <w:r>
        <w:t>U(#&amp; U "'#"4"('($)((D))")#4#$I'()###&gt;PAP44#4$$( ("#'(1(44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