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ATAS/1050/2005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https://mcp.opencaselaw.ch/entscheid/ge_gerichte_ATAS_1050_2005</w:t>
      </w:r>
    </w:p>
    <w:p>
      <w:r>
        <w:t>FR: GE_GERICHTE ATAS/1050/2005 du 6 décembre 2005</w:t>
      </w:r>
    </w:p>
    <w:p>
      <w:r>
        <w:t>IT: GE_GERICHTE ATAS/1050/2005 del 6 dicembre 2005</w:t>
      </w:r>
    </w:p>
    <w:p>
      <w:pPr>
        <w:pStyle w:val="Heading2"/>
      </w:pPr>
      <w:r>
        <w:t>Volltext</w:t>
      </w:r>
    </w:p>
    <w:p>
      <w:r>
        <w:t>! "# $""# ! "$! $#! $%&amp; ' ( )&amp;</w:t>
      </w:r>
    </w:p>
    <w:p>
      <w:r>
        <w:t>*+' ,,,,,,,,,, !"#!$%%$$ &amp;#!%%'(! ' $)$</w:t>
      </w:r>
    </w:p>
    <w:p>
      <w:r>
        <w:t>!</w:t>
      </w:r>
    </w:p>
    <w:p>
      <w:r>
        <w:t>! - $! ""#! ! . "$! !" $ .$$!"%$$$#*+!!! ,-../</w:t>
      </w:r>
    </w:p>
    <w:p>
      <w:r>
        <w:t>!$#</w:t>
      </w:r>
    </w:p>
    <w:p>
      <w:r>
        <w:t>0,12,0/..3 4/014 %#$$%5 %/2!6 /..78$ #,3 /..3!!! !6##8$%&amp; !%&amp;$"$%$!#8%# !9%&amp;$"$%$!#%/:; %$! "! !$! ? @ 5 ! %&amp; % % !$ !9 %&amp;$"$%$!# $%!$A B $ ! &amp; $!71;"%%!#!$ A$$!#!#8 $!% % % #! #% C !!%&amp; %"8$9!$%!9 =A&amp;B#"!%$8$!$%$4$%% %&amp; #% % ! %#$$ C # "%D % $!%%# %% #"$$ D % 5 C !$ "$! %&amp; !! % %# 8" % !%,&amp;...8 C@ &amp;$"$!%&amp;!# $ ! %A$!! B #% C EEE $! */ #! "# $""# ! "$! $#! ' 0))+ 1 2)+3+&amp;&amp; 4 05 ( 6 #78 ,C !B5 % %%!! !6##8$%&amp; ! 8%# !9%&amp;$"$%$!#%71;$%!$AB$ ! &amp; CC /C &gt;F%!!A%6$C 1C ! !% %"A$ #D%A$!! B #% C 7C $!A% $!%&amp;G$ #"$$%%$8$!$%!9%&amp;$"$%$!# ! # "#C 3C "$!5 B" !$%$!#B!$! % !$$!$B %#%,&amp;...8 C</w:t>
      </w:r>
    </w:p>
    <w:p>
      <w:r>
        <w:t>0,12,0/..3 41014 -C $!$%&gt; !C3. $8 !$%A&gt;"!8 ! #! H!%%#$%1.= %D!$8$!$ $ %#% # $68#%# % 5+I$) +8A$--..7</w:t>
      </w:r>
    </w:p>
    <w:p>
      <w:r>
        <w:t>! $9$ C%#$!H! G#C#$ %$!? J$%$A 9!!A%#$$ !%#$ 6!$ $!% %#$$!!A# $ %" %# $ "6C#$ % !$ F % " A$ ! =$! $$ A %#$$ !!A# ! &gt;" % A#!#9#%$# !K !C,1/,.-!,.LJC</w:t>
      </w:r>
    </w:p>
    <w:p>
      <w:r>
        <w:t>G 88$ ?</w:t>
      </w:r>
    </w:p>
    <w:p>
      <w:r>
        <w:t>$ 5</w:t>
      </w:r>
    </w:p>
    <w:p>
      <w:r>
        <w:t>#$%!?</w:t>
      </w:r>
    </w:p>
    <w:p>
      <w:r>
        <w:t>65</w:t>
      </w:r>
    </w:p>
    <w:p>
      <w:r>
        <w:t>$8 % #! H!!!$8$#9 !$ G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