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ATAS/1050/2004 vom 13. Dezember 2004</w:t>
      </w:r>
    </w:p>
    <w:p>
      <w:r>
        <w:t>GE Cour de justice, 2004-12-13, DE</w:t>
      </w:r>
    </w:p>
    <w:p>
      <w:r>
        <w:rPr>
          <w:b/>
        </w:rPr>
        <w:t xml:space="preserve">Quelle: </w:t>
      </w:r>
      <w:r>
        <w:t>https://mcp.opencaselaw.ch/entscheid/ge_gerichte_ATAS_1050_2004</w:t>
      </w:r>
    </w:p>
    <w:p>
      <w:r>
        <w:t>FR: GE_GERICHTE ATAS/1050/2004 du 13 décembre 2004</w:t>
      </w:r>
    </w:p>
    <w:p>
      <w:r>
        <w:t>IT: GE_GERICHTE ATAS/1050/2004 del 13 dicembre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%&amp;'()%*++) %&amp;+,+%*++)</w:t>
      </w:r>
    </w:p>
    <w:p>
      <w:r>
        <w:t>- .- ! -! ! /0 !1 2 # &amp;( 3 2 *++)</w:t>
      </w:r>
    </w:p>
    <w:p>
      <w:r>
        <w:t>4444444444</w:t>
      </w:r>
    </w:p>
    <w:p>
      <w:r>
        <w:t>55! ! !" #$%&amp;'(#)*))+,&amp; --./</w:t>
      </w:r>
    </w:p>
    <w:p>
      <w:r>
        <w:t>0)('$0*11$ 2*032 5 )4 )35,-*11$6 .7777777777/%.8)3*3 /%/ . %-.%/.-9:;;- % -2 %+: ?4 *4 *) ,- *11$ : ;/ : %- .%/.- 9 :-// .-; @ ,- /%4 /- %- .% --. ;4 *()A)*$42 % 9 -.-- ;.8--+ :/') /.8)33$&gt;;4$(1A13$42?') /.8*11'&gt;;4)1A*$142?-;4$#3AB#$42 / - , 8-,-C&gt;;43BA('142? :/ - ;4)1A11142%&gt;;431A11142? -9 / - ;4)BBA('1424/-/=.%-.%.--/ D/ +@:/,-,-,.-4 '4 ' .- *11$ :/ : %%/ 9 /-- , @ :- ;-,&gt;- E ;4*A))142%.- ,- 8- ;4 )1A*$143#? - %.- % ,- != &gt;;4*A$$142%.-?4 $4 *B.-*11$: @- :/@:C%-@ -.-- ; ') /.8 )33$ ') /.8 *11' . 5-;--;D-;4 #4 (5-*11$://% @:,-)33$*11'+8-%;-/ ,- ,, &gt;@: /- %- )3B)? ;/@/ - / :/= %-2;- &gt;/ 6? ;-/ .8C ,D= ,%2.".%;4 -.-@- ,- - :8-.".%-@ /,= FC . :-%--@5:%G4 . -@8 /=; -: %8-=-D9/.-8-% ,-C54 &amp;4 )(5-*11$: !;@- :/.-- 5-;--;/-%%, /%%4 (4 ) 5- *11$ :/ /% @: :,- 5.- %%/ ,- :8-=- , 5-;--; ;4 %%- @: ,- . / ,- 8 /= @- :8-=- 9 /.- 8- % ,-C54 B4 &amp;H*11$: 5/:%%-- :/;-./%- .% :. ;4*()A)*$42- 8- --4</w:t>
      </w:r>
    </w:p>
    <w:p>
      <w:r>
        <w:t>0)('$0*11$ 2'032 34 )&amp;H*11$:/-8 -9 : /--%/-/,@:---8- /- .-+ F:85 8- --G F@ - 5- -@ C - %.=/ . = -D :/.- % =-,-C5G4 )14 )# %.8 *11$ : : %%/ , @ .=/ C . :/:,-%;- :C%--;;- -.-- ;4/- -.%-8 --= :/, - /%D;-:85 2%- /@4 ))4 - %/ )# %.8 *11$ ,/ @ %- : 9 . % / :! /- /=/8 . -@- -8-=-%9/.- 8-/-%=-,-C54 )*4 )B 8 *11' -8 - %- - .%- %4 // @- -I</w:t>
      </w:r>
    </w:p>
    <w:p>
      <w:r>
        <w:t>F - /+ ..-&gt;- )3B)?5:-!/-/ .-4 .-@-/ . ,: &gt;-.%J. ?4:- H , . .- )3BB2)3B3%.:@- . %--%. ;4B#A11142--@;- :,4:-,-;4*#1A11142 ;-4-%+, .-5:- /- / %;- ,-4. - F//G4:-//,%5:-/=.5/-4 5--.-4:D--/8% :=4:-;- %-2;-4-%-,,,C4:-,=/ = !J # /-4 :- /=. ./ :/= . %-2;-%- -K- .-- ;,-;4&amp;1A111422;4(1A11142 &gt;/- -,6?4-5:-.8!@ 8-5C!8-4:-= /9-4:-L= !%+. ./%C4-.8/= .. %-4:-//!%--/4 , C.% , . !%--- 5 . - !/ %-!.- -, ./54,D=-9- $#&amp; ;- % /4 9 '%4?96= ;.-&gt;B/5*;-!J?</w:t>
      </w:r>
    </w:p>
    <w:p>
      <w:r>
        <w:t>Q4*1A11142 -,I</w:t>
      </w:r>
    </w:p>
    <w:p>
      <w:r>
        <w:t>- C -,</w:t>
      </w:r>
    </w:p>
    <w:p>
      <w:r>
        <w:t>-.- Q4)*A11142 -I</w:t>
      </w:r>
    </w:p>
    <w:p>
      <w:r>
        <w:t>. +, -, D 4</w:t>
      </w:r>
    </w:p>
    <w:p>
      <w:r>
        <w:t>I</w:t>
      </w:r>
    </w:p>
    <w:p>
      <w:r>
        <w:t>Q4(#A11142</w:t>
      </w:r>
    </w:p>
    <w:p>
      <w:r>
        <w:t>5$ *&amp;/6&amp;++$7</w:t>
      </w:r>
    </w:p>
    <w:p>
      <w:r>
        <w:t>)4 -=,-:=--5 ---&gt;?//. -;-/--/ + )H*11'-8 -.%/ #5= %/- ,-2%/- #%%/)&amp;5=&gt;4)4 #&amp;?4 E-9:- :/- )&amp;5=%-8;/ / *(5,-*11$&gt; Q)'1)1&amp;? -=,- %/)';/,- -%----=%.-8 - -/= 9 - 5= -- : :/- ,C5=4</w:t>
      </w:r>
    </w:p>
    <w:p>
      <w:r>
        <w:t>0)('$0*11$ 2#032 E -%8--8;/ / " ) 5- *11$ ;-./ @ -%-------% -/-;. R -;/ /&gt; Q)'1**&amp;?4 E.%/%5= :%+--/8-4 *4 5/ .% - ,5- --.%/ ,8 &gt;4&amp;1 #&amp;4)4!4'S -A=--5 --- ** ,.8)3$)&gt;?$' -%-.%/.-9 :2,-- ,-, 9 :2-,- -/ *# 8 )3&amp;B 2 #&amp;4*?4 '4 4E:=- %-.%/.-;/ /, :4*4) - ;/ / %- .%/.- 9 :2,-- ,-,-,- -/ )3.)3&amp;#&gt;?--@- .-- /- !8-&gt;4)' -,:4) 4)?E-@-.%- --%/,C-*9 * -, 8//;-- %- .%/.- - /% &gt;4'8?%/-C, /.-&gt;4'?4 . %-.%/.-% 9% /% @-C+ , /.-&gt;4'4)?4 ;./.9:4'4)4=, /.-.% % ; D - : --4 % --. @: % / 8-=- 5- -@ 9 //. ;%%/ 9-//. , ; ;- % ,- - % 9 . , %-/ =-@:%C-= :@:C-,-/-, &gt; Q)*''(- 4))*)*1#- 4$TD. E%-.-- %-.- --. E E)33&amp;%4*)1T% , :.8 9 5 ,- - Q- --. ,- %- .%/.- 9 : E0 E E *11* %4 $)( Q *) 5-*11$%))01$?4 , /.-A4)(2 E0 -%@% ; -- 9 % .% / - !@ / )1A111 ;4 &gt;4)?4, ;.. --. -"%/ @)5,- A/-, --.%"- / - !@ / &gt;4 *?4 /.- % %- .%/.-./ - ;)5,- A/ %@%-,-&gt;4'?4 ;./.9A4'4) 48-,- -.% , /.- % -!D%!/-@ % ; A/A --4</w:t>
      </w:r>
    </w:p>
    <w:p>
      <w:r>
        <w:t>0)('$0*11$ 2&amp;032 8? E:=- %- .%/.- % 6 E?@- =- % ,. %- .%/.- 9 : E0 &gt;4)?4 -C%-.%/.- % , /.- :- % 6 E &gt;4 $ ?4, /.-.% D -: --&gt;4#4)45?8- :-//: --.% ..:--%%-&gt;4('?4 $4 ? Q /%// 9 .- %- @ D+. %- .%/.- :;;- %-8--//= %/ 9J D ,- / :- 5 -;;/ . /@ - @/ ,/%%/;-2 : F-.- .G @- ,- " /;-- : .-+ % %/-4 ,-%J; --;;-,@: @/ -%% /-%,-8-,-C .%%%-/U5/, --%/, %:-'4)4;U%:@/- - --&gt; )331%4'()T)33*%4$'&amp;?4Q %/-/@:%,- ; 5-% - :-'4);8-=- :=-%%8,/-- -@/, @ .V/:/-%-/9F --G ://. ;&gt;"%8-/4 B;/,-)33'$03)?4:;L=// Q %/-/ @ : %,- 9 !! : -.-- ;; --;;-,-@. V-:D,-% --. :-'4)4;4D9 /= - %% @ -@-% /.@ /%// !/ :2%- /@---%-.% / ; / - .T 8- - - - % !! .-; -.-- /!/ ; %, %%%-/%-.% :;!D%!/-@&gt;E)33$%4**&amp;TE )33#%4)(&amp;T E4*110*11$?4--D- % .% --.-.- .%&gt;4Q %4-4%4$*1?4</w:t>
      </w:r>
    </w:p>
    <w:p>
      <w:r>
        <w:t>8?Q :- 5= "%8-/W4 )1.-)3B' :- E@-,-,/. .5@:9-@-,- !/9..29 %- .%D4,-/%- -.% ;9 ,D=9:/=9 -. -9 -,!%4Q :% .-:%%-- :- '4)4;- /@:-:D,-% : ---.% @:/@- /%;%@/- 8- ..- %./-- ,- -8/%-.8 % -%--&gt;)331%4'(&amp;?4</w:t>
      </w:r>
    </w:p>
    <w:p>
      <w:r>
        <w:t>0)('$0*11$ 2(032</w:t>
      </w:r>
    </w:p>
    <w:p>
      <w:r>
        <w:t>Q /=.5=/@:%D /%/;%-- - %F%-G%8-- . %= -=-! 8@8.%F,-,%.-CG@::,-:!8- ,-%"- //..:/ -- ;8-=- 5- -@2%-%%%-/&gt;)331%4'()?4// .".%:/@---%-L %-%;; @---=.-, ,-:;;- ,D=&gt; Q))#'#*?4</w:t>
      </w:r>
    </w:p>
    <w:p>
      <w:r>
        <w:t>? ,!Q - //@:/D% = -:/--,/9 --. ;%@:-,- -%- / =-8.8-=-5- -@,-L%2 %-/.-@ /@4Q 9/= //@:/,- 5-/9%/ @:-,-% =5 % %/--4%-;--/.%@:-,-;-= =T--%: /;-;. %+. - C=@-R-%-.% ..9 - -,&gt;-'4)48;?G4:D,-;-- - % .@:/,-=- 46".-:%,-/-.- D% - ;- 9 : . : .--- %, : .- @ % := - ,-"- //.. --. ;&gt;E)33$%4***?4</w:t>
      </w:r>
    </w:p>
    <w:p>
      <w:r>
        <w:t>- - --. % ; ,. :/ 9 ; : . ;4 B1A11142 8-=- 5- -@ 2%- /@&gt;)33*%4$'B?,. :/9;- -;;/8-/-./9;4)(BA$**42 -+:D;- 2%-/@-,4 /= Q ,/@- .%/!-8@ %,-.=-.%-.-9 .--A .%.-@A; = - ,- % /@ A8-= -,-/ %8-@ 9 %- .%/.- @A ,-%- A-/-9 -/C&gt; Q *)5-*11$))01$?4/,/:8-=- -.- % :4'*BE&gt; E4*110*11$?4 #4 :%+ %/. ;L // @: ,- /%/;,D=! ,".8-5C C -%-. :/= %-2;--46=/ %- . :--./ -8 /:%//. ;-5-;--; /%4</w:t>
      </w:r>
    </w:p>
    <w:p>
      <w:r>
        <w:t>,- /.- - .. /8- /% /=/ % - B,.8*11$ +@:- -%. . /-@-.8,-.88@-:%,-/</w:t>
      </w:r>
    </w:p>
    <w:p>
      <w:r>
        <w:t>0)('$0*11$ 2B032 %- . %-@. : .--- %,%%R,-4</w:t>
      </w:r>
    </w:p>
    <w:p>
      <w:r>
        <w:t>/@ %%-- 5-% %/-/ -"- // .. --.% ;@ :%5/ - :% /9;-%2-%%-2;- :D%//;-.D2%- /@9- :8-=- -.- @ 8- &gt;4'*BE?4:9 -:! ,". 8-5C- ,D= - :=- : ./-- D ,- @--"@-;-/ : --.4;./.9 5-% %/-/ :-- -- /./ @ . ;;-; 8- : -- ;4 )&amp;&amp;A)1142 &gt;- ;4()A)1142 ;- :/=O;4*1A11142 ;- ,D=%;- ;.- 2-;4(#A11142 /%5C-?4 &amp;4 , @-%/+ -,- : .%-. : /----=- ,D9:--./;-@:%+ 9 , %- ; / . 8- -- ;4)&amp;&amp;A)11424</w:t>
      </w:r>
    </w:p>
    <w:p>
      <w:r>
        <w:t>0)('$0*11$ 23032</w:t>
      </w:r>
    </w:p>
    <w:p>
      <w:r>
        <w:t>! 5 .- ! -! !</w:t>
      </w:r>
    </w:p>
    <w:p>
      <w:r>
        <w:t># 38 9 : ;$ &amp;/* " 8</w:t>
      </w:r>
    </w:p>
    <w:p>
      <w:r>
        <w:t>)4 /,84 # 8</w:t>
      </w:r>
    </w:p>
    <w:p>
      <w:r>
        <w:t>*4 : .%-.4 '4 /-- :;;- % 4)'*)1&amp;)1B?4</w:t>
      </w:r>
    </w:p>
    <w:p>
      <w:r>
        <w:t>=;;-+I</w:t>
      </w:r>
    </w:p>
    <w:p>
      <w:r>
        <w:t>DE</w:t>
      </w:r>
    </w:p>
    <w:p>
      <w:r>
        <w:t>/- I</w:t>
      </w:r>
    </w:p>
    <w:p>
      <w:r>
        <w:t>/-6</w:t>
      </w:r>
    </w:p>
    <w:p>
      <w:r>
        <w:t>%-;. %/"-;-/C%---@:9:;;-;/ / -%=;;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