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ATAS/104/2026 vom 10. Februar 2026</w:t>
      </w:r>
    </w:p>
    <w:p>
      <w:r>
        <w:t>GE Cour de justice, 2026-02-10, FR</w:t>
      </w:r>
    </w:p>
    <w:p>
      <w:r>
        <w:rPr>
          <w:b/>
        </w:rPr>
        <w:t xml:space="preserve">Quelle: </w:t>
      </w:r>
      <w:r>
        <w:t>https://mcp.opencaselaw.ch/entscheid/ge_gerichte_ATAS_104_2026</w:t>
      </w:r>
    </w:p>
    <w:p>
      <w:r>
        <w:t>FR: GE_GERICHTE ATAS/104/2026 du 10 février 2026</w:t>
      </w:r>
    </w:p>
    <w:p>
      <w:r>
        <w:t>IT: GE_GERICHTE ATAS/104/2026 del 10 febbraio 2026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Confirme la teneur du ch. 1 du dispositif pour le surplus.</w:t>
      </w:r>
    </w:p>
    <w:p>
      <w:r>
        <w:rPr>
          <w:b/>
        </w:rPr>
        <w:t>E. 4</w:t>
      </w:r>
    </w:p>
    <w:p>
      <w:r>
        <w:t>Dit qu’il n’est pas perçu d’émolument.</w:t>
      </w:r>
    </w:p>
    <w:p>
      <w:r>
        <w:t>La greffière</w:t>
      </w:r>
    </w:p>
    <w:p>
      <w:r>
        <w:t>Janeth WEPF</w:t>
      </w:r>
    </w:p>
    <w:p>
      <w:r>
        <w:t>La présidente</w:t>
      </w:r>
    </w:p>
    <w:p>
      <w:r>
        <w:t>Catherine TAPPONNIER</w:t>
      </w:r>
    </w:p>
    <w:p>
      <w:r>
        <w:t>Une copie conforme de cette décision et de l’arrêt rectifié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