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ATAS/104/2008 vom 29. Januar 2008</w:t>
      </w:r>
    </w:p>
    <w:p>
      <w:r>
        <w:t>GE Cour de justice, 2008-01-29, DE</w:t>
      </w:r>
    </w:p>
    <w:p>
      <w:r>
        <w:rPr>
          <w:b/>
        </w:rPr>
        <w:t xml:space="preserve">Quelle: </w:t>
      </w:r>
      <w:r>
        <w:t>https://mcp.opencaselaw.ch/entscheid/ge_gerichte_ATAS_104_2008</w:t>
      </w:r>
    </w:p>
    <w:p>
      <w:r>
        <w:t>FR: GE_GERICHTE ATAS/104/2008 du 29 janvier 2008</w:t>
      </w:r>
    </w:p>
    <w:p>
      <w:r>
        <w:t>IT: GE_GERICHTE ATAS/104/2008 del 29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&amp;'()*&amp;+))( ,&amp;-)'&amp;+)). , ,/ , / 01" - % +* 2 +)).</w:t>
      </w:r>
    </w:p>
    <w:p>
      <w:r>
        <w:t>!"#"$$$$$$$$$%&amp;' () ""</w:t>
      </w:r>
    </w:p>
    <w:p>
      <w:r>
        <w:t>"</w:t>
      </w:r>
    </w:p>
    <w:p>
      <w:r>
        <w:t>))# )</w:t>
      </w:r>
    </w:p>
    <w:p>
      <w:r>
        <w:t># # ) # *# +,,, -./0* "%12! 132,1,, ,1 &amp;'</w:t>
      </w:r>
    </w:p>
    <w:p>
      <w:r>
        <w:t>4256741665 *148* % 3 4%!""""%15-&amp;9"1665%"' "9%'</w:t>
      </w:r>
    </w:p>
    <w:p>
      <w:r>
        <w:t>!"#"$$$$$$$$$ ':""""; ,"-&amp;9"1665" " 9"1665 - ""!!" +,,?,5:@ A '"'B C"""!%A%'"%!")) # )</w:t>
      </w:r>
    </w:p>
    <w:p>
      <w:r>
        <w:t># # )</w:t>
      </w:r>
    </w:p>
    <w:p>
      <w:r>
        <w:t># *# +,,,D*!"0E11 9"1665"'&amp; !&amp; % !" ")*% "9 %A =&amp; %A"*&amp; " 'F% % '"G &amp;" "H" =I A- 'C%' "&amp;"="&amp;' "9%'FAA- "% %'"!! @ 86-&amp;9"1665 "9%'&amp;!" %',5%'&amp;9"1665 C A '"' = FA %F &amp; = !" F % """ " %'%@ AA !&amp;= '@ 4% ="&amp;'&amp; C A" . &gt;3 . , . J. 1 % /- " A"/ B%" DE "9 % " K F % !"'- C L" . &gt;3 % ='%'" " !" /''" % %" % " % 3 9" 1666 DEF " -C='%'""L"*- "-- %16 %'&amp;9",723D)E@ &amp;!' !"B/"%%L!0 ' 9@ A" 36!"'FI ,""% G "%'!'% " B"- = %%' B C"". 1" .8?C2, !!9!"/. D=.'/&amp; ""%A)" (1615E@ =" % "FA!"%%%'"!! @ A""" %0"!"'&amp; "'@ """%15-&amp;9"1665- !! - % "&amp; "C &amp;&amp;9B %&amp;!' @</w:t>
      </w:r>
    </w:p>
    <w:p>
      <w:r>
        <w:t>4256741665 *848* 5,/6 ,/ , /</w:t>
      </w:r>
    </w:p>
    <w:p>
      <w:r>
        <w:t>% 3 1</w:t>
      </w:r>
    </w:p>
    <w:p>
      <w:r>
        <w:t>,. '"""""-9. 1. "&amp; """%A '"'C&amp;&amp;9B %&amp;!' . 8. F!"'%" /" . 2. ="&amp; !" % FL !- ="&amp;" "" " !"' ""G % %' % 86 B" %0 = !"0 % "9 ='%'" D)JMN"J=F33662 E!"-%""&amp; 0"%%" !9="&amp;'&amp; (" .?1%='%'"" "9='%'"%,5 B 166&gt; D E@ &amp;'&amp;" % "" % %F" &amp; = &amp;H%!"- !" "/ "%"" %&amp;% "@% G " %"' "9 ='%'" !" - ! !" - ' "F ( % % A" . 21 . !"' ""G !0 ! % "" -F'&amp;&amp;&amp;H%!"-%- G "B CA-.</w:t>
      </w:r>
    </w:p>
    <w:p>
      <w:r>
        <w:t>/"==0"</w:t>
      </w:r>
    </w:p>
    <w:p>
      <w:r>
        <w:t>#"* O</w:t>
      </w:r>
    </w:p>
    <w:p>
      <w:r>
        <w:t>"'%</w:t>
      </w:r>
    </w:p>
    <w:p>
      <w:r>
        <w:t>"P !="&amp;%!"' ""G ='(!" FLCL==='%'" %"!"/"==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