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ATAS/104/2007 vom 31. Januar 2007</w:t>
      </w:r>
    </w:p>
    <w:p>
      <w:r>
        <w:t>GE Cour de justice, 2007-01-31, DE</w:t>
      </w:r>
    </w:p>
    <w:p>
      <w:r>
        <w:rPr>
          <w:b/>
        </w:rPr>
        <w:t xml:space="preserve">Quelle: </w:t>
      </w:r>
      <w:r>
        <w:t>https://mcp.opencaselaw.ch/entscheid/ge_gerichte_ATAS_104_2007</w:t>
      </w:r>
    </w:p>
    <w:p>
      <w:r>
        <w:t>FR: GE_GERICHTE ATAS/104/2007 du 31 janvier 2007</w:t>
      </w:r>
    </w:p>
    <w:p>
      <w:r>
        <w:t>IT: GE_GERICHTE ATAS/104/2007 del 31 gennaio 2007</w:t>
      </w:r>
    </w:p>
    <w:p>
      <w:pPr>
        <w:pStyle w:val="Heading2"/>
      </w:pPr>
      <w:r>
        <w:t>Volltext</w:t>
      </w:r>
    </w:p>
    <w:p>
      <w:r>
        <w:t>!"#"$!%##&amp; !'#"!%##(</w:t>
      </w:r>
    </w:p>
    <w:p>
      <w:r>
        <w:t>) *) + ) + * ,-. " /' 01 %##(</w:t>
      </w:r>
    </w:p>
    <w:p>
      <w:r>
        <w:t>!"""# $ % !&amp;'( )#("!!""*#(+('(,'" '!'(</w:t>
      </w:r>
    </w:p>
    <w:p>
      <w:r>
        <w:t>!('</w:t>
      </w:r>
    </w:p>
    <w:p>
      <w:r>
        <w:t>-- - "'!'. % "("#</w:t>
      </w:r>
    </w:p>
    <w:p>
      <w:r>
        <w:t>/0102/311. $3/4.$ 2* 45 #(#66""#4'7)"'84#9'311.&amp;':</w:t>
      </w:r>
    </w:p>
    <w:p>
      <w:r>
        <w:t>-- -;"$&amp;': (!"' !")6',"8116'5(!&amp;#("(5 35 3 ' 311. !' ?* ('!)"( ) "' ; &gt;@&amp;(= 66"'#)!"'#(#')'#&amp;')!"('(!"(AB#(9"(,!&amp;"("'B5 85 -!'&amp;&amp;!'(C'311.' 4 "'('B#(9"( ,!&amp;"("'B &amp;("( #(# " '&gt; '"! * "&gt;(#):'D #((&amp;'#"#?&amp;("(*)"(&amp;&amp;'( !"5 #"!(!((#('("#):'D A)!"' 6'('('9'"! ('#&gt;"!9!"""? &amp;)"5" &amp;("(#(#","''&gt;"!E#(#F"#&amp;' #?"&amp;#" A)!"'&gt;##'"( !&amp;,(!!&gt; !(!$',"!$ '@&gt;!!&gt; '!,"''&gt;"(&gt;@#!!&gt;5#"!(&amp;'!##A ")'F !(('"!&gt;'&amp;,"'G((,!'F""? ('! &amp;!' 6!" '" '( ( '#&gt;"! &amp;)"5 !( &amp;!# "&gt;!("6'('D(('("9!" &amp;""!(&amp;'!##A !&amp;#'("!!''("!D(A&amp;!*(5 "( &amp;("(#(# "!(!$',"!$'@&gt;!!&gt;"((#(#H(#C'311. (A? *"(#'#(!'("*,H&amp;"(5 05 C'311. *'#!((# --- (*"6!'# !,!&amp;"("("!3C'311."(A"(;)"&gt;#6"&gt;'#=5</w:t>
      </w:r>
    </w:p>
    <w:p>
      <w:r>
        <w:t>#&amp;'",'&gt;6'"'&amp;!'()!'(!'5 .5 -'&amp;&amp;"'A$(I( -J- )!@#&amp;'6F2' 311. ' 4'!#?&amp;("(66(G()!'(!' 9"5-'96F'K(#""!!#"$!" --- &amp;(# &amp;'" ,'&gt; * 9"( *)"! 9"5 C5 4.'311. *'#'&amp;"#'("!*"(("!(? 3'311. *#("(6"(')''"'&amp;')!"('(')'(' (?*"*@)"(&amp;(#!"5 ""?#?*)"(9"9' D )"&gt;(A"5 !(' &amp;'#"#?*"*@)"("'&amp;&amp;!'( &amp;!" " !(( A *"9 " &amp;"( &amp;#5 6" 7!(# ? '&amp;!9""(#*("'&amp;'!*#("(&amp;&gt;&gt;#("(5 L5 &amp;': ? *'# ('" A 6(' B#(9"( ,!&amp;"("'B0*C81M(F6('&amp;,'" *(#3'311. *!((CNML.(*('(#8'311.*!((48NM</w:t>
      </w:r>
    </w:p>
    <w:p>
      <w:r>
        <w:t>/0102/311. $8/4.$ *' # 4' )'" 311. A ---</w:t>
      </w:r>
    </w:p>
    <w:p>
      <w:r>
        <w:t>'"&gt;(!&amp;#("'!((?(A*F"(66('5 N5 ' 6F 2 " 311. --- ""?# ? ! ! !''&amp;!( *,H&amp;"("&amp;!"(&amp;!@&amp;!'&amp;'!"&gt;'!"&amp;': ('(" "&amp;!'&amp;'("?''"!&gt;'&amp;," "I**'&gt; (?(,H&amp;"(#("((''#(&gt;&amp;!',"''&gt;"(,#("? 6" ? ,9'(,H&amp;"(#("(("#A'#&amp;#'("!&amp;("(")( ('"(( 9(!"' ( ! &amp; A ,!&amp;"("("!5 !''&amp;!( ("#?(,H&amp;"(#("("?(!'#A,"''&gt;"(,#("?(!&amp; A &amp;'" ,'&gt; * ('(" ! * &amp;("( !'( 5</w:t>
      </w:r>
    </w:p>
    <w:p>
      <w:r>
        <w:t>!(' " !6"'# ? '&amp;&amp;!'( #" )"( 9" #(# '#"&gt;# &amp;' ' 45 ' "' --- &amp;'#"# ?* !" #&gt;@&amp;(" !9"&gt;"( (!( ,H&amp;"( A "6!'' &amp;!" *""! * &amp;("(A"(*"((? &amp;("( "*F"("( '&amp;&amp;!'(&amp;!"5 25 '!''"'4N"311. *'#'?" '9!'( &amp;'(("!"F7!'(*"6!'# ?*A#6( &amp;'!#'"(&amp;' )!"7'""?5 415 ' 6F 31 " 311. --- ""?# ? ! !''&amp;!()"(&amp;'#' 4 "'('*,H&amp;"( (,#"( ( #" '&amp;&amp;!'(' ?" )"( F&amp;"?# ? *!&amp;#'("! )"( !"(# !''("!!#(")A"()!"('')I7!'5 &amp;'#"# ? ! "('!(' #("( "6(( 9''# ? " " )"( #F&amp;"''&amp;&amp;!'(&amp;!"()"('#&amp;!?*"*@)"(&amp; '&amp;&amp;!'(5!''&amp;!(7!(#?' 4)"()!#?! ,H&amp;"()"('64L1O)F&amp;("('#)"(*!&amp;"( "?(,"''&gt;"(,#("?9(!"'""?&amp;("? (*)"(" *'&gt; ","A('!!A'@!P5 445 ' #""! 3. "311. '6#'9!'(6(' ("(?*'&gt;'"6!'("!'""&amp;' ---</w:t>
      </w:r>
    </w:p>
    <w:p>
      <w:r>
        <w:t>" )"( (!( '"! '!"' ? !( &amp;'#(# #("( 6 ! '6('#5&amp; "&amp;'#"#?"('"((#("(66(")((,#("? "6""(&amp;&amp;'("&amp;'(("!A,'&gt;*'!9"&gt;(!"'!"5 435 4'7"311. *'#6!'#!&amp;&amp;!"("!!('"(#""!5 F"&gt;# " !)' * F&amp;'(" #" ) )" ( "6!'("! &amp;'"' #"$('"((A:) '5 F&amp;"?#?*,H&amp;"(!E )"(#(#!"&gt;#")"(#(#'!#&amp;'"?"*!&amp;&gt;"(!' !"((?7?*7!'!""! *)"(&amp;!" *F"((#(9"(5 "(?'"!&gt;'&amp;,")"(</w:t>
      </w:r>
    </w:p>
    <w:p>
      <w:r>
        <w:t>/0102/311. $0/4.$ #(#66(#!F(,H&amp;"(5&amp; &amp;'#"#?*)"( "6!'# !"( !'?*('!)"(!'&gt;@&amp;(5 485 '!''"'407"311. ""?#A*'#?*"#("("&amp;!#A '#F"' ! !"' " &amp;!)"( " 6"' &amp;')"' '"!&gt;'&amp;," '&amp;&amp;!'(#"#("# &amp;')&amp;"(6(' 6" &amp;') !,!&amp;"("("!5 405 -' !'&amp;&amp;!'(4C7"311. ' #"')"#"!("! &amp;!#"&gt;!(""(*"( "';')'#&amp;')!"('=(("!#&amp;"7'5 4.5 ' !''"' 'K 81 7" 311. *'# !"?# A</w:t>
      </w:r>
    </w:p>
    <w:p>
      <w:r>
        <w:t>'"!&gt;'&amp;,"66(#4C7"311.5 !(' &amp;'#"#?6(')"( #(#&amp;@#&amp;:&gt;@&amp;((?*!&amp;'"((!7!'&amp;&amp;!'?!" '&amp;'#(( --- *#("( &amp; ) )!"' ' &amp; ( *"('!'(#)#("66""5 '&amp;&amp;#?*#("("&amp;!#A !(('AF&amp;'("#"&amp;':#"?""'"(#"&gt;#5 4C5 ' !''" . 7"( 311. --- F&amp;"?# ? ! '&amp;'#(( )"( @# &amp;"' 6!" 7!"' ' 4 : (?*")"(6"(&amp;'#'?")"(&amp;'#"#?(! '&amp;&amp;!'(('"!&gt;'&amp;,")"(#(#'"A&amp;("(5 4L5 42!Q(311. *'#""'"9(!'!" '"!*9'#&amp;!A!!''"'407"311.6"6"')!"' '!"(&amp;''&amp;&amp;!'(F&amp;'(("!((!'(!'5 4N5 -' !'&amp;&amp;!'(30!Q(311. ' &amp;!# "&gt;!(" "( * (' ( ""?# ? !' !(("! 44 ' 311. " )"( !((# "&amp;!'(( '9'"! !'"('"("!("'!@&amp;#'"'D5&amp;'#"#?*"*)"(&amp; &amp;'"'"!&gt;'&amp;,"!'!(("!44'311.'"!*9 *""("!#"'&gt;'*#)!("!(95&amp; "F&amp;"?#)!"' 66(# '"!&gt;'&amp;," 4C 7" 311. A * &amp;""! ""( #?"'A*"(5R?("!)!"'" '9(('"!&gt;'&amp;," "&amp;!)"(&gt;'("'?*"(')("!'!('(")&amp;!($('("?D)"( #(# ('&amp;'" &gt;@&amp;( #"$('"(( '#&amp;! ?*" 6"( &amp;!' (( ?("!A&amp;#""(!(!$',"!$'@&gt;!!&gt;!'"!!&gt;5 425 .&amp;(9'311. #A!#"$!"*F"'" ' 9 '"!&gt;'&amp;," " #("( &amp;!"9 ? *'# "( #(# !&amp;#'# *" &amp;!)"(*&gt;"'*('"(((,#("?(" *!&amp;#'("! "#("(!'? 6'('!"((!7!'&amp;'#(''"!&gt;'&amp;,"5&amp;'"&amp;!"("! 2&amp;(9' 311. ' ,"''&gt;" ( &gt;@#!!&gt; "" ?</w:t>
      </w:r>
    </w:p>
    <w:p>
      <w:r>
        <w:t>/0102/311. $./4.$ #"$!"'!&amp; ("#?*"*#("(&amp;&amp;!"9"'*" @ )"( "( ( ?* !&amp;#'("! #("( &amp;!"95 &amp;'#"# ?* '#("!*6'('D6""("F"((!&amp;F,' ( ? ( !&amp;#'("! *#("( &amp; #"' ' " 66""( '(('D&amp;)!"&gt;(57!(#?*")!@"(&amp;6'(' ''"!&gt;'&amp;,"6&amp;($I('6((?*"*@)"(&amp;&amp;')?* )"(#(#!&amp;#'#5 315 ' #""! ' !&amp;&amp;!"("! 40 !(!9' 311. '6# (!( '9!'(&amp;!'!("6?*'#*)"(&amp;&amp;!'(#&amp;')(((( '(:' #" ( '&gt;( ('"((5 !(' " &amp;'#"# ?*" *)"( (!7!' &amp; 'K '&amp;&amp;!'( #" !&amp;( F ,"''&gt;" ?" )"( 66(#*!&amp;#'("!5 F&amp;"?#?*"(*)"(&amp;#(#!"?#A &amp;!" !' ? ! #&gt;"("! #&gt;@&amp;(" " '"( Q *I(' ( ? B#(9"(,!&amp;"("'B"&amp;!"(&amp;('('#"'&amp;!''#"' &amp;'(("!6('#(*#("(&amp;#?"&amp;#&amp;!'66(''"!&gt;'&amp;,"?" )'"99( *F"("( &amp;5 6" " ""?# ? #" ( ,H&amp;"(*)"(&amp;("!#*"(')("!?")"('#F,' !'? ! ! #"$!" '#("! 6'(' &amp;!)"( &amp; 6"' '&gt; '"(&amp;&amp;"F"((6""(&amp;,"''&gt;"(" &amp;'"&amp;"&amp;("!5 345 !''I(3C!(!9'311. '"9#'#!97('!'&amp;!' #"7("('@#'H5 335 '(44!)9'311. *'#'!'&amp;':'"9(! ' !" !(' #""! ' !&amp;&amp;!"("! 40 !(!9' 311.5</w:t>
      </w:r>
    </w:p>
    <w:p>
      <w:r>
        <w:t>!(A*!('!"&amp;'(("!?""!(5 F&amp;!?*#(#)"(" *"(&gt;@&amp;((?**@)"((&amp;'!&gt;'#?!? "(')("! #"5 !(' F&amp;"? ?*#(( 6!"# ' ! #(( (# *#("( &amp; !"# '(:' !9"&gt;(!"' * #'("! A &amp;!"&amp;':"(5 7!(?"' 4 "&amp;'! *,H&amp;"("!('"?!?'&amp;&amp;!'(!'"!&gt;'&amp;,"5 385 40!)9'311. '!'(!(?*"("#*)"(&amp;&amp;&amp;!'(# &amp;')#"?""('#("("(')("!#&gt;"#5'"' ""?# ? *' *)"( &amp;'!## A F&amp;'(" &gt;'# ")' '?I(5 ')##&gt;(?#"$!"*"("#!(("( &amp;"'((?*"@)"("(5 6" *(#(!#?*"("#"( &amp;'" ,'&gt; ! '(!' -" " "( '6# *' ('"(( #"F ( ,!&amp;"("'5 ! A &amp;'" ,'&gt; &amp;' *"("# &amp;'(("! '(") A ( "( ( ('"(( 6(' '("6 F #? #"(&amp;'#(""?*A*)!"*(('*F5</w:t>
      </w:r>
    </w:p>
    <w:p>
      <w:r>
        <w:t>/0102/311. $C/4.$ 305 '#&amp;!4.#9'311. *"("#!'7('!'5 ')#?*"*&gt;""(#('"'"*"(')("!9"&amp;''!'(&amp;!)"( I('!"#'#!('"(('&gt;(!*"*&gt;""(&amp;(H(*('"(( )!!("'5 !"#'( ? *,H&amp;"( ? &amp;("( )"( #(# !&amp;#'# "&amp;!"( &amp; !@ *!&amp;' ('(" *66(' '"!&gt;'&amp;," " I * *'&gt; ( ? (' #("( "?( #?"&amp;#&amp;!',"''&gt;"&amp;("?(9(# "("#?"(("!@( !"( A *!&amp;#'("! #("( &amp;" *"(''!&gt;("! ?" &amp;'(("( &amp; A *'&amp;'!!''#)(&amp;'",'&gt;57!(#?* '&amp;&amp;!'( &amp;!" *)"( #(# #(9" 9" ?* !" #&gt;@&amp;(" !9"&gt;"( ,? ,H&amp;"(*"6!''&amp;!"!'*""!*&amp;("()"("*"(( ? ! ! #"$!" ( !&amp;#'("! *#("( &amp; #"( &amp;(#A"(*('("5*(#(!#?#"$('"((*"( &amp;&amp;'!##A'"!&gt;'&amp;,"'!'(A!'(!'A:) !'? $"*#("(&amp;"(&amp;"'6!"!'?*'("(&amp;"!'(!' "I?*""(66(#'"!&gt;'&amp;,"&amp;'!6"&amp;':)!"'!" *"(5 3.5 ''#&amp;"?387)"'311C '!'(! &amp;'#9( A" !)' ' &amp;'!9(!"' &amp;!' #(9"' 6"( @ !&amp;'" F&amp;'("&amp;':*&amp;#""( ( &amp;'""&amp;( '9!'("(#&gt;' 6'""#A!"( '&amp;(")(A!("!*"("#A")'' )"(#'I(A.S(!"(#&amp; 48NM CNML. 0*C81M(0N6'5</w:t>
      </w:r>
    </w:p>
    <w:p>
      <w:r>
        <w:t>F&amp;!#? !'*"( )"(#&gt;(H(&gt;,6"'#( )"( A !"("# &amp;' !"5 !(' ""?# ? B#(9"( ,!&amp;"("'B'9"(A&gt;'!)"!("&gt;T*#(&gt;''D ?'D$$ ,#""(&gt;''#&amp;("!""?!(("! !' ?*&amp;'"'#(&gt; )"(&amp;)!"'(!(('!",9'""? *!&amp;#'("!5 &amp;'#"# ? ' '!"( ( "9 ('!)"( &amp;,'"( '&gt;, "("(('"!!&gt;""?*"*F"("(" "(#'"' "'( (' ('!" ("(#5 F&amp;"?# ?* )"( Q '('' )"!A:)9"&amp;!'&amp;!)!"''('!&gt;#'"!H( 6"'#(?*)"(Q&amp;!'('"('&amp;!'#)"('?H(#9!"(G(5</w:t>
      </w:r>
    </w:p>
    <w:p>
      <w:r>
        <w:t>')#?'#&amp;! --- #("(&amp;&amp;'( 9#'"6!'("!('"&amp;'!''&amp;!(?"&amp;!'("( $(I(!66""(*#("("(# ""&gt;#5 ("#?'"&amp;'(("( *((' ? "6!'("! #"( * &amp;'! ?"6"# ( ?* #" ! &amp;'! 6!'("! #" &amp;!' 7&gt;' &amp;"(# B#(9"( ,!&amp;"("'B A !&amp;#'' "( * "(5 !( ? *F"(*""(''#&amp;!)"(&amp;I(')9(!((#) ! #(( (# ( #? !( !66'"( !' ((5</w:t>
      </w:r>
    </w:p>
    <w:p>
      <w:r>
        <w:t>!"&gt;# ?* &amp;(( &amp;'" ,'&gt; *"(')("! &amp;'!&gt;'# &amp;' '!65 *"("#6""(&amp;'))"6!"&amp;'"((A#&gt;'</w:t>
      </w:r>
    </w:p>
    <w:p>
      <w:r>
        <w:t>/0102/311. $L/4.$ !&amp;#'("!,"''&gt;"(,#("?5 7!(#? I"'"!&gt;'&amp;," *#("( 7" ''")# " A *' " A $I '#"(# *"( &amp;!)"(I('"#(#(9"&amp;'*('!@(?'"!&gt;'&amp;,"(F &amp;'&amp;#""(-" "?*'*)"(7"'?"((5</w:t>
      </w:r>
    </w:p>
    <w:p>
      <w:r>
        <w:t>6" #'"( " !( *!97(")"(# !"! !''&amp;!( --- : !' ? $" )"( "6((&amp;!'"('("!('!)''&gt;(&amp;'((('6' &amp;'",'&gt;6'"('"((5 3C5 &amp;"?4C'311C *"("#')#?!#"$!" !(("(&amp;*F"(*"("(("(5F&amp;"?# ?*"*#("(&amp;!('"(!"'&amp;'(*&amp;('&amp;'",'&gt;*!&amp;#'("! 6(':!'?$"#("(#"(#"'5'"' "&amp;'!"( '&amp;&amp;!'(#"B#(9"(,!&amp;"("'B"' &amp;#""#,"''&gt;" (,#("? '("6 A !&amp;#'("! '#"# 3. #9' 3118 A "( * !9('("!!#(")A"('("'?#'(!" '&gt;(5'&amp;&amp;!'(("!"(&amp;("&amp;(?")"(#"(##7!' ('!"7!'()"(!Q(#8*111M5 !#? *"("#!"#'#? '!'()"(9"9"('("(?'"'#("((#'"'A '311.5 '&amp; "&amp;'"(#!"!5 3L5 42)'"311C '"9!'!#!&amp;'("!&amp;'!&amp;'("( *"("!'?"!("8"311C5!'((" #"$('"(( ""?# ?*" )"( F"# &amp;("( A ! 9"( 44 '311. A!'(!'*&gt;@&amp;((?*")"("&gt;#"()!"(' ') 3 ' 311. "'5 (( ""? " )"( !((# ,@!)"&gt; '9'"!'("'&amp;#'"'D !: ? 6" "('" (' 5 &amp;'#"# ? *F ""? *#("( ""(# )"&gt; ( ? ! !"' !("( &amp; *""("! '(") F H(5 F&amp;!# ? #"! ""? !((# #("( #"( !&amp;("9 ) #)#( ('("?5 F&amp;"?# ? "&amp;("()"(9""(')("!(,#("?D *'"(&amp; &amp;'#(# '9'"!5 !6"'# ? ' '"!&gt;'&amp;," ?*" )"( 66(#4C7"311. ")"(!((#6'('"D&amp;'!)!?( !&gt;("!!'((F&amp;"?(*!9('("!,'!"?57!(# ?*)(!(("!44'311. &amp;("(&amp;"&gt;"(&amp;D &amp;'#("( &amp; *!: ( ?* #)"("! &amp;!)"( ('+' !9('("!,'!"?5 (A'!'( F&amp;"?#?*#9' 3118 #("()"'!'?*)"(&gt;"#9"&gt;!"'(? 6"*)"(!"(A*,H&amp;"((!(&amp;'!,!E#")"(!((# #)"("!"!"!5 &amp;'#(? !'*"( ' 311. "' )"( &amp;' !" ( ? '&amp;!9 *"( #("( 6"*&gt;##'*'##&gt;@&amp;("!(*)"(&amp;&amp; )!"'!(?")"(?"((#"F*!'&amp;':*5!'&amp;'(</w:t>
      </w:r>
    </w:p>
    <w:p>
      <w:r>
        <w:t>/0102/311. $N/4.$ *"("#&amp;'#"#?*"!(("(&amp;*F"(*#"! "? ' 9'"!&gt;'&amp;,"6!'"&amp;'' !#"$!" &amp;!)"( &amp; !((' *" @ )"( 6'(' ! !5 '!'( &amp;'!"( '&amp;&amp;!'(*(!!"(!#('""66" &amp;'("?#4C'311C 6"( #((*"':(#)"("!!"!)''!"( &amp;'# !, 9! 9"(#' #&gt;:'( &amp; )!" H(# &gt;, * "':( ,@&amp;'('!&amp;," !'( "6#'"' F H(# * (( &amp;': &amp;(!&amp;(" ) &amp;("( 6'&gt;( *! &amp;'!&amp;' ?( ( &amp;( #&gt;:'( "''#&gt;"''6(#'&gt;';65'!('("!=5 ""?#?* "'"( 6"' !&amp;#'' &gt; ' A *,H&amp;"( (! )"( ((' 7?*84!Q(311C&amp;!'&amp;!)!"'I('!&amp;#'#5 3N5 ! '&amp;&amp;!'( 42 7" 311C ' &amp;!# "&gt;!(" &amp;(!$',"!&amp;("66(#&gt;@&amp;("(A*"(30!(!9'311.;'(3 ' 311.=5 !6"'# ?* !&amp;#'("! "#"( * D # *#("( &amp; &amp;!"9(?!""#"(!"("('#("!D #""?*&amp;''"&amp;("!#"(!('!'(*"6("!5 &amp;'#"#?*!&amp;#'("!*D#&amp;!)"(I(')"&gt;#?*)"'! "&amp;':('("(?*"(')("!9"D*'#F ,'&gt;@&amp;(&amp;!)"(&amp;I(''("!)"(:!'? &amp;(!$',"!&amp;("*#("(&amp;!&amp;#'("!'&gt;(")"(I('&amp;"6"#5 325 ' #'"(' 31 7" 311C *"("# * &amp; !((# ? '!'( "( '#( 9" "( @( &gt;'# ('(" " " !"#'#?*#((D&amp;'(("(&amp;('F((5 '&amp; " !6"'#&amp;'##(!"!5 815 !9')("!41!Q(311C '!'(("#? '9 *"("!' '#"(#!"(&gt;@&amp;(#("(#(9"5</w:t>
      </w:r>
    </w:p>
    <w:p>
      <w:r>
        <w:t>!(' &amp;'#"# ? ')# (##&amp;,!"? &amp;'!"( #!('"( ?* )"(&amp;&amp;#A!9''&amp;'"J&amp;$"*'!'?* ('!)"(&gt;@&amp;((?*"("#)"(#"9#'#('6#"'')""( : !'?*)"(!"*,!&amp;"("("!*'&gt;( '!(''#"*'5 ("#?*F"(*"(( !#? "'( "" ? !" ?" *"&amp;!"( '"( #(# "'((#('"9"*')"(6"(&amp;')*""*((("! (""&gt;66((*9#?I(#"'5'"' ""?#?*"*&gt;""(&amp;'":'!&amp;#'("!D(?*"&amp;!"(&amp; !"#""&amp;'(((#('"'"(("(')("!#("( #"' ("!!5 6" &amp;'"(#!"!'#&amp;"?5 845 40!Q(311C '"9('"((#'"('A*"("#(&gt;'#A 7&gt;'5</w:t>
      </w:r>
    </w:p>
    <w:p>
      <w:r>
        <w:t>/0102/311. $2/4.$ +* 45 !"&gt;)!"'U!'&gt;"("!7"""';=#(#!"6"#A"("(# : 4'!Q(3118 '"9(!'!" !&amp;!#.7&gt; !( &amp;'#"( ( )"$&amp;'#"( . &amp;&amp;#( ( 4C 7&gt; ' ;'(54(5'(.C=5 -"(AU("!U#("!4C7&gt;' &amp;''"96##' 3L7)"'3110; V48141C= '!"&gt;)!"!&amp;(# 486#)'"' "&amp;!"("!('"(!"''&gt;(&amp;'((('"9(!' !" "#&gt;' ' A ('!" 7&gt; ("("' U((( U#("!!)F7&gt;'5 35 !6!'#( A *'(5 .C 5 4 (5 ,5 0 '"9 (! '!"!+("("?!((("!&amp;'#)AU'(" .C !" 6##' ' &amp;'("&gt;##''!"('!"C !(!9'3111; =?"!('(")A!"6##''U'$" 4N'4220; =5 -!&amp;#(&amp;!'7&gt;'U&amp;:(""#(9"5 85 ( ('# )"&gt;'4'7)"'3118('+(!"6"("! !9' "&amp;!"("! #&gt; !" ' !"5 -' &amp;(#'" &amp;!"()!"'?'!"(*&amp;&amp;"?!"(I('(',#A":' &amp;'""&amp;!?':&gt;&amp;&amp;"9!()"&gt;'!(!E 6"(7'""?(#('"(!(&amp;'!"(; V481381!"5454 88.!"5453 4320!"5453 43L0CL!"54 43C48C!"509( '#6#'=5</w:t>
      </w:r>
    </w:p>
    <w:p>
      <w:r>
        <w:t>U&amp;: &amp;'#( '!' !' &amp;'" ,'&gt; * "(')("! ,"''&gt;"&amp;'("?#'311. !"(&amp;!(#'"'(AU('#)"&gt;' 5 !#? '&amp;(#'" (('":'U&amp;&amp;"?&amp;'#( "("&gt;5 !"6"("! #&gt; !( !("(( ':&gt; &gt;##' )'"!6!'"#!" 7'"&amp;''(")F!("! !''&amp;!( )( *('# )"&gt;' W " * #! !"6"("! &amp;!"( ) ' !( !'( ? 7'"&amp;' #)!&amp;&amp;#A'&amp;'!&amp;!&amp;(I(''&amp;'"(&amp;&amp;"?#; V48180.!"58=5 ( F ':&gt; &amp;'!#' *&amp;&amp;"?( 6 "&amp;!"("! ('"(!"' !('"' A(!!':*('#)"&gt;' ; V484 840!"5858 44L28!"5C9 4438C1!"50W 422NX8L &amp;584C!"589=5 05 -!U'(5C154 #"'!'(('(7!'5((!#? #""!'!&amp;&amp;!"("!#(#'K&amp;''!'(4N!(!9'311.(?</w:t>
      </w:r>
    </w:p>
    <w:p>
      <w:r>
        <w:t>/0102/311. $41/4.$ #"'!'!A!'"'?";'(58N54 = '!'40!)9'311.#(#6!'#(&amp;("5('7(#6!'( #"&amp;'#)&amp;'!" "(')9 )'('(5.C 5 .5 "("&gt;&amp;!'('&amp;!"()!"'"'!'(&amp;(&amp;'#('A&amp;'(("! &amp;'(*"("#'(")A*"(')("!&amp;'("?#A*#('&gt;'A"( *"(')3'311.5 C5 *' !9"&gt;(!"' !" &amp;' ,'&gt; !Q( &amp;'(("! ?" ')( A "&gt;!("?' ! A ('"(' " ( #? ;'(5 3. 5 4 =5 *'$" !" ! #&gt;( &amp;'(("! *"( '!E'$"(*&amp;'" ,'&gt;;'(5453(59 =5 *''$"&amp;','&gt; !Q(I&amp;'(("!?*";'(53N =5 L5 =-!7'"&amp;' "?"&amp;'#(&amp;'(("!*'!"(&amp;&amp;!'(' &amp;') *F"( * "( ; V ! &amp;9"# 42 !(!9' 311C 8L2/1C !"53(487"311C 8.0/1. !"5054=5 9= ?"!'&amp;') 7&gt;'!"6!#""! 6"&amp;!"("!!('"'!" '6"(?" 6(*I('#(9"":' "''#6(9 &amp;&amp;'"(!&amp;)'"99 *($A$"'?"&amp;'#(( &gt;'#)'"9&amp;'#&amp;!#'(566"(!&amp;?*6"(&amp;"I(' !"#'#(!,@&amp;!(,:&amp;!"95'"(!##(6"( #&gt;# ! )"&gt;9 7&gt; !"( #,#( '("' F ?" " &amp;'"(&amp;&amp;'!99; V43C8C1!"5.9 43.42.!"53( '#6#'W65 V481830!"5853(858=5 "*F"($($"&amp; '!"( '!" &amp;'""&amp;!?*""('("!!7&gt;)'"( ((' !( 6)'*'#; V43C833!"5.=5 =!'?*"((')*9(#!" *""('("!'"( 9!'!' '!" A !"("! ? *"(#'# &amp;&amp;!'( &amp;')('"((!("'!((&amp;("?"!(!&amp;&gt;# *#)#( #&gt;#5 *'# '"( !)( 66( *"&amp;!"9""(# 6"'5"*'&amp;(&amp;!&amp;I('('"(A&amp;('!"("! "''?#'(5 ('!"(*F"&gt;''"'?*"! "'!()'"!&amp;"95-*"6"(&amp; *"6!'"(F&amp;"("! "F(!!('"(!"' "'"&amp;("!*"(*(&amp;!)"( *F"("$"*(&amp;)'"99 &amp;'(("!? 9(*'!"('6'; V4184L.!"5=5 = &amp;'!#' (":' *' !" '#&gt;" &amp;' &amp;'""&amp; "?""(!"' *!9"&gt;("!&amp;'("*&amp;&amp;!'('&amp;')6"(?*:&gt;( "&gt;"6"(?*A#6( '"?()!"'&amp;&amp;!'('!#? *9&amp;')5((':&gt;&amp;')*&amp;&amp;"?(!(6!"?!'?*"</w:t>
      </w:r>
    </w:p>
    <w:p>
      <w:r>
        <w:t>/0102/311. $44/4.$ ( "&amp;!"9 6!( ' *&amp;&amp;'#"("! &amp;') !6!'#( &amp;'""&amp; "?""(!"' *#(9"' #(( 6"( ?" &amp;&amp;'" !" )'"99( !''&amp;!' A '#"(# ; V 44L 3C0 !"589 ( '#6#'W-Y/- CN/3111&amp;5313=5 N5 =-!*'(53. *'!9"&gt;(!"'!"&amp;','&gt;!Q( &amp;'(("!?"')(A"&gt;!("?'!A('"('"(#? ;54=5&amp;'(("!!&amp;'(!((@ #"( !@ (&amp;&amp;'""&gt;!("?!(,#'&amp;("?&amp;''"(&amp;'#"! ""( 6"F# &amp;' !" 6##' &amp;' ,"'!&amp;'("" ;5 3 (5 9=5 &amp;'(("! ("!# A *'(5 3. !")( I(' 66" &amp;&amp;'!&amp;'"# ( #!!"?W*66""(#!"(I('#!('#!#(,!"("6"?;'(5 83 5 4 =5 *66""(# *#?("! ( '(:' #!!"? &amp;'(("!!('#F"#&amp;#'"!"?(;'(58353 =5!6!'#(A *'(58054 ''&amp;)(&amp;&amp;'','&gt; ("(' *' !9"&gt;(!"' !" *(' !Q( ? F &amp;'(("! &amp;'#) F'(53.A885 9= F('*'(58053 !"6##'&amp;(#"'&amp;'" ,'&gt; &amp;'*'!9"&gt;(!"'!" !Q(&amp;'(("!&amp;'#)F '(53.53!32 6!'"A*#('&gt;'&amp;!''"!#";&amp;'":' &amp;,'=5'Z'"!#"[ "6(('!"(*'&gt; !"( ?"*@&amp;-"*#?")(&amp;'(("!A6!'"';)!"' V 43NLL!"549=5 =*&amp;':*'(58C53 ;6!#'##&gt;("!!&amp;#(*'(580 5 3 = *' !9"&gt;(!"' !" &amp;' ,'&gt; !Q( ('"((66(# *'&gt;A*#('&gt;'5 @'&gt;!I "&amp;!"("! !'?*'# ?"#7!'(&amp;!'"'(A*#('&gt;' 9!"* ('"((#"(?*'(!'-"*(&amp;&amp;&amp;'!&amp;'"#W"*@&amp;'&gt; !'?*'#'A*#('&gt;'9(")'('"((5?"( !#('"(*(?*'#"(9"((9!"(":'"&amp;'#) *('"((A*#('&gt;'56(?'"!#"*!&amp;&amp;!(A'&amp;!'( ('"(((?*'(!'-"&amp;&amp;'""&amp;&amp;'!&amp;'"#; V !&amp;9"# .!Q(3118 XC./18 !"5353=5 25 '!'(!("(?*#(#)"("*"("'("!"' 3'311. ?"#"(#"(')("!,"''&gt;"D(?*'!"( A &amp;'" ,'&gt; &amp;' *"("# 6'" ?* !' '"! ( "(5!'&amp;'( #""!'!&amp;&amp;!"("!40!(!9'311. *"("# !(("&amp;""((*F"(*"('311.(!":'? '(:' #" ( '&gt;( ('"((&amp;'("?# &gt;@&amp;(*(&amp; #(9"5</w:t>
      </w:r>
    </w:p>
    <w:p>
      <w:r>
        <w:t>!(' &amp;"? 4C ' 311C " ( ? '!'( 9" ('(" "(#'"'(A'311.5 6" !#'"('</w:t>
      </w:r>
    </w:p>
    <w:p>
      <w:r>
        <w:t>/0102/311. $43/4.$ 317"311C ""&amp;?'!'(9""(@(&gt;'# ('(""?"" "(('("&amp;)(I(' #('"#F((5&amp; "!((?*6'('D&amp;"('+' !&amp;#'("!F,'5</w:t>
      </w:r>
    </w:p>
    <w:p>
      <w:r>
        <w:t>*&amp;: "'!(#'"(&amp;''!'(!&amp;!'((9!!9' !('"("!5 66( ?("!"'*"( '!'(""?# ?*" *@ )"( &amp; (#!" &amp;" ! !&amp;&amp;!"("! 4' 7" 311. F&amp;!#?*"*!&amp;&gt;"(!'!"(5 !(' !'&amp;&amp;!'( C'311. ' 4&amp;'#"#?&amp;("(*)"(&amp;9" &amp;'(!" !'? !'!"("!&amp;''"9 8"311C '!'( &amp;'#( ?* )"( &amp;' !"5 ' "' " ( #(!( ? !' * ( "( "'("! @( ('+# #"! !'&amp;!' *'# ?" &amp;' *'9 *"( &amp; # A &amp;!" )"' !(('*"(! A(!(!" !"(&amp;?"*"("(#( *'!(')#," 6"? ?("!"'*"( "( ""?# ?*" *@ )"( &amp; ("' '&amp;!9 !' ?* (!!9""( ( "6(("&amp;"?#5&amp; '#&amp;"?387)"'311C '!'( F&amp;"?#? !'*"( )"(#&gt;(H(6"'# !' ?' 46"((#((*(#"!!'&amp;&amp;!'( !'(" &amp;&amp;?'?"#'# !'!"("!&amp;' '"9 ?!"'!("(&amp;*""("!'(")A#"!H(5 !9')("!41!Q(311C '!'(("!#?*"(')("! 3'311.!("("(&amp;'":'!&amp;#'("!D !'?*)"(#7A 9"&amp;(!$',"!&amp;(""' 3.#9'3118 A"(*"(5 ((!("'&amp;'(?*"("#*"(7"&amp;!9("''&amp;&amp;!'(!&amp;#'(!"' ( '"!&gt;'&amp;," 66(# 3 ' 311. &gt;'# '#"(#'# 5 ( A ?("! )!"' " B#(9"( ,!&amp;"("'B *"6'('(' #"'&amp;!'*!&amp;'('("#D &amp;('('!'#! ' F&amp;"("!!('"(!"'!"F('!'(')#"$"" ?"'("((D!*!9'?"9"((&amp;'(((&amp;("' &amp;!' #(9" " I &amp;!' )'"99 *F"( * #)#( "( "'!( #'"(;65 V !&amp;9"#48)'"311C X04/1. !"535C=5 "?*"!"('&gt;'((9?*?I(*"(#(#66(#'&amp;)( '(!' *'# A :) ! )!"( (!(6!" &amp; !( --- '"( &amp; ?I(' )( ? *"("# "( 'K #'("! *"(&amp;'('!'(( '(!( )(?*""(!((#D! *!9'!"''!'(5 !#? !('"'(A? !("( (( '":' ( '&gt;( &amp;'( &amp; !"#'' ? *"("# )"!#!!9"&gt;("!*"('("!*!66"&amp;'#)&amp;'*'(50854 (? &amp;'(( '!'( !") &amp; &amp;&amp;!'(' !#? *9 &amp;')5 ( F ")("&gt;("! #" ")!?# &amp;' *'# &amp;!' #(9"'</w:t>
      </w:r>
    </w:p>
    <w:p>
      <w:r>
        <w:t>/0102/311. $48/4.$ *F"( * "( !( &amp; &amp;'("( ' '"!&gt;'&amp;," &amp;'((("('*F"(*('(" "(!(&amp;!' ?6'('("!'#( "*(('"9'A"&gt;#!&gt;'&amp;,"?5 '&amp; !((("!#"&amp;'(((&amp;A("'&amp;!' #(9"*F"(*#)#("('!("((?"" &amp;!'(('!!*F"(*"(;65 4221NC &amp;5.4!"5 3"6"=5' *!'' "@('!&amp;*##(!('"(!"'("'(" &amp;!' ? !((("! #" &amp;&amp;#("' &amp;"( '' *F"( *"()'"995 -"*""('("!!7&gt; 6!('&amp;&amp;'#"("!!"" &amp;')6!'"&amp;'")("&gt;("!F?"!")(&amp;'!#'*!66" !( !)"?'("6"(&amp;'#((&gt;'#)'"9&amp;'#&amp;!#'( (?*(''&amp;'!9(!"'&amp;!''"(&amp;!"6"'((&amp;&amp;'#"("! " ( &amp;'6 *""('' *(' &amp;') ;&amp;&amp;'#"("! (""&amp;# &amp;')W X - '\(&gt;)'6,' " ' -!D")'",'&gt; &amp;5 343 ] 0.1W X^Y/J_ '\(&gt;)'6,''\(&gt;',(&amp;6&gt; 3#5 &amp;582 ]444(&amp;544L ]831W% )'\(&gt;',(&amp;6&gt; 3 #5 &amp;53L0W65" V4330C2!"50 433338!"58 4319332 !"539 442800!"58('#6#'=5(":'&amp;'!#' )"!&amp;'!"(*I('(!*'(53253(5;-3114]41&amp;53N !"5 09= 7'"&amp;' ' ! *&amp;"' *'(5 0 (5 #(( (!7!' )9; V43020!"509 4334C3!"54(*''I("(#=5</w:t>
      </w:r>
    </w:p>
    <w:p>
      <w:r>
        <w:t>#6""(") #((!#?*"('("!&amp;'(&amp;("'"(&amp;!' #(9" ! !" &amp;!' )'"99 ; "&amp; &amp;!"9""(# 66"( &amp;= " !)"( !((' *9 &amp;') ! *"" &amp;'("( ( &amp;' !#?( *"F"(7'""?*"(; V4184L.!"5=5 415 '&amp; !*'(58C53 ('"((&amp;'!"&gt;#A*'#!( &amp;'" ,'&gt; &amp;' *' ?* *'&gt; A )!"' !'? !" #"F !")( I(' ""('# ('' ( ?*" *( &amp; &amp;!"9 ! &amp; &amp;&amp;'!&amp;'"# *"&amp;!' A *'# '(!'' ! " !"" &amp;!' ')!"';65 V !&amp;9"#40!(!9'3113 X43N/14 !"5054=5</w:t>
      </w:r>
    </w:p>
    <w:p>
      <w:r>
        <w:t>*&amp;: !!"(!(('?('"(("("&gt;"F'&amp;"(&amp;!"("! *'&gt;5 66( !'&amp;&amp;!'(!)"('427" 311C *!&amp;#'("! * D # &amp;( I(' )"&gt;# ?*&amp;': #" * " ( &amp;(!$',"!&amp;(" *( &amp; !&amp;#'("! '&gt;( " !"( I(' &amp;"6"#5&amp; '&amp;&amp;!'((*(((("!#(#"?"!(!"&gt;# '!'( &gt;@&amp;(6!(("!*"(("!*'&gt;(? #"(#*!&amp;#'''&gt; "(*#):'"&gt;(D?" &amp;'+("6((&amp;66"(&amp;!'(('*F"(**'&gt;5</w:t>
      </w:r>
    </w:p>
    <w:p>
      <w:r>
        <w:t>6" &amp;":*(((?&amp;("(*Q(&amp;&amp;')"'-")!</w:t>
      </w:r>
    </w:p>
    <w:p>
      <w:r>
        <w:t>/0102/311. $40/4.$ 9"(*)"!!'"&gt;"?"&amp;'#)!@"('(!'C'311. !"(A(?"" '"(&amp;'"6"'!&amp;#''D-"#"&amp;'#!"#&amp;'!'&amp; #"5 !#? &amp;!'(('"!#&gt;( '!'!"(I(''7(#5 445 !&amp;((?"&amp;'#: '!'U):'6!#5</w:t>
      </w:r>
    </w:p>
    <w:p>
      <w:r>
        <w:t>/0102/311. $4./4.$ 3+*2 *) + ) + *</w:t>
      </w:r>
    </w:p>
    <w:p>
      <w:r>
        <w:t>456-- 7 8 9: ';% + '("(5 05 6!' &amp;'(" ?U &amp;)( 6!'' '!' !(' &amp;'#( ''I( #" 81 7!' : !("6"("! &amp;': '"9 6##' ;-,\"D',!6?"C C110</w:t>
      </w:r>
    </w:p>
    <w:p>
      <w:r>
        <w:t>= &amp;')!"'!'(":''!"( &amp;9" !6!'#(F'(5N3!"6##'''"96##'4L 7" 311. ;V=W #!"' '!' !"( ""?' !"! !("6 ( !@&amp;')(&amp;!'('"&gt;(''!'(!!("'W"!"( I(' '# '"9 6##' &amp;' )!" &amp;!( ! &amp;' )!" #('!"? F !"("! *'(5 03 V5 &amp;'#( ''I( ( &amp;": &amp;!"! '!'( ")!?#!!@&amp;') !")(I('7!"(A*)!"5</w:t>
      </w:r>
    </w:p>
    <w:p>
      <w:r>
        <w:t>&gt;'66":'</w:t>
      </w:r>
    </w:p>
    <w:p>
      <w:r>
        <w:t>-@)"J P</w:t>
      </w:r>
    </w:p>
    <w:p>
      <w:r>
        <w:t>'#"( '66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