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ATAS/104/2006 vom 6. Februar 2006</w:t>
      </w:r>
    </w:p>
    <w:p>
      <w:r>
        <w:t>GE Cour de justice, 2006-02-06, DE</w:t>
      </w:r>
    </w:p>
    <w:p>
      <w:r>
        <w:rPr>
          <w:b/>
        </w:rPr>
        <w:t xml:space="preserve">Quelle: </w:t>
      </w:r>
      <w:r>
        <w:t>https://mcp.opencaselaw.ch/entscheid/ge_gerichte_ATAS_104_2006</w:t>
      </w:r>
    </w:p>
    <w:p>
      <w:r>
        <w:t>FR: GE_GERICHTE ATAS/104/2006 du 6 février 2006</w:t>
      </w:r>
    </w:p>
    <w:p>
      <w:r>
        <w:t>IT: GE_GERICHTE ATAS/104/2006 del 6 febbraio 2006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!='#+$'$@''!(&lt;"#$'#'%$I J ##!'!'# ,!"#'"#&amp;$!#! (&lt;"#$'9 DJ *' &amp;'# "## $! #'E$ &amp;'&lt; "#0 &amp;' ,$ $#'$&amp;9 J &lt;'#9 J $D'##""!#$!"&amp;$'#$#&amp;"!#&lt;@$'!'%$9 J 'E!$'"!&amp;%!$##""!#$(&lt;"#$'83!%D#5332!$7' !='#&amp;\ =J "#$''# (&amp;$$ $&amp; ($7' !'='&amp; "' (&lt;"#$'\*'!' "'@$$@'0#\ EJ !"$$%!'E!$' (#&amp;"$7&lt;##$'%'$&amp;#$'%\*' !' @ !$ $'%'$&amp; !#0$ @ $ / K (&lt;##\ @$&lt;\"'@$\ AJ "#$''# "$!D'$"(#&amp;"$7#$#'\ 'J *(E'$'E!$'=!#&amp;!A'==#83 88$85%!$#&lt;"#$' 83!%D#5332 !='#N7%!@('(!$"('=#"'$&amp; $#%'\!$#'# "'@$$@'0#'=$7 '"'$&amp;$#%'\</w:t>
      </w:r>
    </w:p>
    <w:p>
      <w:r>
        <w:t>1223415336 78.18.7 ?J (#&amp; "$7 ==$# $!$ $'%'$&amp; &amp;E0#\ *' ! &amp;#'# "KA$#!$#&amp;9!%N7%!!='##(&amp;%$'!==$&amp;"#( 53?'$533;H=9@K$&amp;!!'@#&amp;E7='&lt;J\*'! "!#@!'\ cJ "#$''# %!$##&amp;"!&lt;@$'!"#&amp;&amp;$$7'$'@/$ &amp;''!#!""!'$'!#"#(=='$!(#7'%''$&amp; 82?'$5336\*'! "!#@!'$@!$#&amp;"!@'%#'$\*'!' "!#@!'\ J ##&amp;"$$'!"#!='!!$7%'ED\ J +'#$!$$#!D#%$'!!EE$'!$'9 ;9 &amp;#%!#$=#'?@S/#!'$?E&amp;=!9 69 =!#"#$'@S"%$=!###!#!$#"#&amp;$##K$ &amp;' 83?!# 0 !$'='$'!"#"'#!&amp;#&amp; #'D =&amp;&amp;## *A['N#A!=@'4 433;</w:t>
      </w:r>
    </w:p>
    <w:p>
      <w:r>
        <w:t>$#!'&lt;"'#9 &amp;' "$ K$# "#!!E&amp;9 &amp;!'# !'$I J ''@# &lt;$$ @ &amp;''! #!#$ &amp;'# !D$'# ' $ " &amp;''! $$@&amp;F DJ &lt;"!#"!#@!$'='$'"!%!'##$$$#&amp;''!FJ"!#$# 'E$# ! ! #"#&amp;$$9 *' &amp;!'# !$'$ $#!' &amp;&amp;$ &amp;&amp;#&amp; ! $$# J DJ $ J '7 #'D =&amp;&amp;# # "!## " $## $'0# # #!# @S' %# &amp;## '##%D9&amp;!'##!#$'!#!#!,"#% @' #!$?!'$ ''@&amp;''!$$@&amp;$S%!""@&amp;$&amp; &lt;"&amp;'&amp;#!#$H#$9825 834$83&gt;J9</w:t>
      </w:r>
    </w:p>
    <w:p>
      <w:r>
        <w:t>E#=='0#</w:t>
      </w:r>
    </w:p>
    <w:p>
      <w:r>
        <w:t>,*</w:t>
      </w:r>
    </w:p>
    <w:p>
      <w:r>
        <w:t>"#&amp;'$</w:t>
      </w:r>
    </w:p>
    <w:p>
      <w:r>
        <w:t>&amp;#'</w:t>
      </w:r>
    </w:p>
    <w:p>
      <w:r>
        <w:t>#&amp;$'#7?#'$I</w:t>
      </w:r>
    </w:p>
    <w:p>
      <w:r>
        <w:t># YY YY</w:t>
      </w:r>
    </w:p>
    <w:p>
      <w:r>
        <w:t>!"'!=!#"#&amp;$##K$$!$'='&amp;&lt;"#$'''@S/S=='=&amp;&amp;# #!'"#E#==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