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ATAS/104/2005 vom 14. Februar 2005</w:t>
      </w:r>
    </w:p>
    <w:p>
      <w:r>
        <w:t>GE Cour de justice, 2005-02-14, DE</w:t>
      </w:r>
    </w:p>
    <w:p>
      <w:r>
        <w:rPr>
          <w:b/>
        </w:rPr>
        <w:t xml:space="preserve">Quelle: </w:t>
      </w:r>
      <w:r>
        <w:t>https://mcp.opencaselaw.ch/entscheid/ge_gerichte_ATAS_104_2005</w:t>
      </w:r>
    </w:p>
    <w:p>
      <w:r>
        <w:t>FR: GE_GERICHTE ATAS/104/2005 du 14 février 2005</w:t>
      </w:r>
    </w:p>
    <w:p>
      <w:r>
        <w:t>IT: GE_GERICHTE ATAS/104/2005 del 14 febbraio 2005</w:t>
      </w:r>
    </w:p>
    <w:p>
      <w:pPr>
        <w:pStyle w:val="Heading2"/>
      </w:pPr>
      <w:r>
        <w:t>Volltext</w:t>
      </w:r>
    </w:p>
    <w:p>
      <w:r>
        <w:t>! "#$% #&amp;%'%"% #( ")(* $* #% ("$% $*% +, $- . / 01 !</w:t>
      </w:r>
    </w:p>
    <w:p>
      <w:r>
        <w:t>23333333333</w:t>
      </w:r>
    </w:p>
    <w:p>
      <w:r>
        <w:t>44$% $* #% *&amp;("$%5*#% !"#$% &amp;&amp;'(</w:t>
      </w:r>
    </w:p>
    <w:p>
      <w:r>
        <w:t>)*+,#)-.., /-)*,/ % 4 *0 1 ' 23333333333 ( %'4 *"## '&amp;( '$ 5 6 &amp;&amp;( 7 &amp;%( 8&amp; + 9'4 *"::0 $ 6&amp; 9'4 *":: 3333333333 96 3333333333 '( &amp; 94 (9' 9( &amp;&amp; ; &amp;/9$ ;? &amp;@&amp;7( A!9A!B &amp; @(&amp; 7&amp; C&amp; '(@ 94$'9!A@&amp;70 -0 -.'&amp;*""D9&amp;&amp;( &amp;@(99E5&amp; F 33333333339(&amp;&amp;'( &amp;&amp; &amp;@&amp; 7&amp; %&amp; 9 A@ 5(0 &amp;@&amp;7( A!9A!B &amp; @(&amp; &amp;@'%@&amp;=$@((&amp;9(&amp; &amp;7 *""./*""*A!9%&amp;&amp;=&amp;%'9 $5G@ *# &amp;&amp; 75 !9A@&amp;=&amp; 0 %(7&amp; &amp;$ 66&amp;(&amp;&amp;'5=9&amp; 5'&amp;9!A@&amp;79/H &amp;( E 5A!9A!B &amp; '&amp; 9 944' E 94$' 6'&amp;&amp;= = &amp;66&amp;( 5 9&amp;0 +0 5(66( (4 599&amp;@ &amp;66E5(96&amp; 8&amp;/%&amp;E$% *""IE*""#0 5&amp;&amp;9$ 566&amp; 5'9&amp; &gt;&amp;/9$ 5 ? " 9'4 *""# @&amp; ( ' 5(% E *J*.# 60 4((6&amp;&amp;( 5 '9&amp; '9&amp; 6( ( E 5</w:t>
      </w:r>
    </w:p>
    <w:p>
      <w:r>
        <w:t>K 11 8 "%'4*"":*.'&amp;*"""0 ,0 *-L%&amp;*"":( (9' A&amp;@&amp; '&amp; ; &amp;E 5&amp;'9 '&amp;0 3333333333</w:t>
      </w:r>
    </w:p>
    <w:p>
      <w:r>
        <w:t>3333333333 '( &amp; 94 (9' &amp;@&amp;7( 9A('$ '9'&amp;9&amp;4! '&amp; 6 4&amp; &amp; &amp;0 I0 +L&amp;*"":&amp; 4 '9' '&amp;&amp; &amp; 5( (( ( 9 3333333333 = ;0 (( A9&amp;&amp;( 'H' L (9' 9!A&amp;&amp; / ( 9 (&amp; &amp;6&amp;@( 9 &amp;&amp;&amp; 54L A0 K3333333333A66 &amp;&amp;7 3333333333'( &amp;&amp; =9&amp;7(79&amp;%&amp;9(( 5(&amp;&amp;7A!'&amp; &amp;9 5(%&amp;A( &amp; 4 ''&amp;&amp;&amp;7 &amp; ( &amp;&amp; &amp; % 9L (6&amp;0 9$ %&amp; &amp; % ;3333333333 '( &amp; 9!A&amp; ; E 7&amp; %&amp; =9&amp;7( %&amp; (( %&amp;&amp;' %&amp; 6 ' 5 =' @!(@&amp;7!6&amp;'(%&amp;@&amp;&amp;('( &amp; ( **L&amp;*"":9757&amp;&amp;&amp;7 %6'&amp;7&amp; 6&amp; 5!9'&amp;%7&amp; %&amp;6&amp;0</w:t>
      </w:r>
    </w:p>
    <w:p>
      <w:r>
        <w:t>)*+,#)-.., /+)*,/ D0 +* M *"": 3333333333 9(&amp;&amp; 9!A&amp;&amp; 9!AA(9&amp; '( &amp;/&amp; 5 =9&amp;7( 75 &amp; 66&amp; @(&amp; &amp; (&amp; A&amp;4 7 5( 6 %&amp; '&amp; 9 (@ %0 8 66&amp; &amp;&amp; 9 9(%&amp; 5'(&amp;&amp; 9&amp; &amp;% '&amp; % &amp;&amp; (&amp; E %&amp;@0 #0 9$&amp; 6&amp;"9'4*"""5&amp;((( %&amp; ''%&amp;$ A&amp;%'4-...'&amp;5%( '9&amp;77LE ' '7 6'0 :0 -.9'4-... (9( ' 9&amp; 5/ &amp;%&amp; &amp;(9$ 566&amp; 5/&amp;%&amp; &amp;(&gt;&amp;/9$5 ? &amp;&amp; &amp;&amp; 96&amp; ' % 96&amp;5&amp; 50 "0 -.4-... 3333333333'( &amp;&amp;( &amp;@(99 E5&amp; 5 7&amp; &amp;@&amp;7(A!9A!B &amp;A&amp;7 '4@&amp;/&amp;@&amp;%A!9('&amp;05&amp;9&amp;( %&amp;%&amp;(( *..N *"L%&amp;-..."M-...9&amp; I.N $ L75+. M-...0999&amp;(96&amp;'( &amp; &amp;%(75(9%&amp;%&amp;9&amp;&amp;&amp;'&amp;9%&amp; '&amp;&amp;9&amp;&amp; 49 7A9L0 %&amp; (%&amp;9&amp;&amp;E@=9&amp;&amp;&amp;7'%'(9(&amp;&amp;6 ''4 %&amp;A0'&amp;%&amp;99&amp; %&amp; 9'96&amp;(&amp;9&amp;0 *.0 99&amp;'( &amp;&amp; -+M-..*=99 'H' L(&amp;&amp;96&amp; 3333333333%(7 &amp;@&amp; %&amp; A@( 7 9&amp; 66&amp; 9&amp; (4 -..* (9&amp; 5A!9&amp; (&amp;0 %= &amp;@&amp; %&amp; &amp;69&amp;( %&amp;05&amp;%&amp;(=( '&amp;=&amp;@&amp;4E&amp; 7A9L&amp;9&amp;49&amp;&amp;&amp;0 '4&amp;&amp; &amp;'&amp;&amp; I.N09&amp;( %&amp;9%&amp;H'(&amp;(9 ' '( &amp;95'(@' 9 %&amp;05( %&amp;(%&amp; 9 (9 4L **0 *+%'4-..*5 ' ( 133333333339(&amp;&amp; '( &amp;&amp;=6&amp; 5=9&amp;0 &amp;&amp;/'H'6&amp;(=9&amp; 9!A&amp;&amp;7</w:t>
      </w:r>
    </w:p>
    <w:p>
      <w:r>
        <w:t>3333333333 9(&amp;&amp;</w:t>
      </w:r>
    </w:p>
    <w:p>
      <w:r>
        <w:t>9!A&amp;&amp;</w:t>
      </w:r>
    </w:p>
    <w:p>
      <w:r>
        <w:t>9!AA(9&amp; 7</w:t>
      </w:r>
    </w:p>
    <w:p>
      <w:r>
        <w:t>' ( 5%&amp;</w:t>
      </w:r>
    </w:p>
    <w:p>
      <w:r>
        <w:t>1 ' 3333333333 9!A@0</w:t>
      </w:r>
    </w:p>
    <w:p>
      <w:r>
        <w:t>)*+,#)-.., /,)*,/ *-0 /&amp;9( (E&amp;='9!A@&amp;7*:'*I--%&amp; -..-6&amp; 5(%9&amp;(&amp;@&amp;&amp;% 5(( &amp;@( 99 -+%&amp;-..-0 E66&amp;&amp;&amp; &amp;'&amp;( 5 (6&amp;&amp;(@$AO9&amp; 6&amp;4 &amp;% &amp;&amp;0 '('&amp; 6&amp; @&amp;&amp;% 5(&amp; 9 '7( 5(('9A@&amp;70 *+0 =9&amp;9!A&amp;&amp;7 *,'&amp;-..-9$%&amp;9&amp;&amp; &amp;'( &amp; 5(5%&amp;='&amp;( =6&amp; 3333333333 &amp;@&amp;7( ' (@ %&amp;'44' &amp;( &amp;' E 5A!9A!B &amp;@(&amp;05='9!A&amp;&amp;7'95%&amp;99'&amp; '(%&amp; 774'A'&amp; '(@0 %(75(9( &amp;66&amp;'' 9&amp;(@&amp;&amp;% L@' &amp;9' %&amp;% '&amp;$'0 7&amp;&amp;9&amp;( %&amp;9&amp;&amp;&amp;@(799!A&amp;&amp;7'9 (6&amp;&amp;(@$ 9&amp; '&amp;&amp;$9 '(&amp;9&amp;7 &amp;'9 =7 54</w:t>
      </w:r>
    </w:p>
    <w:p>
      <w:r>
        <w:t>6'&amp; 96&amp;</w:t>
      </w:r>
    </w:p>
    <w:p>
      <w:r>
        <w:t>&amp;&amp; &gt;'&amp;&amp;@ &amp;@!@%?0 *,0 **L&amp;-..- 13333333333( &amp;@(99 7&amp;9( &amp;@&amp; 5A!9A!B &amp; A&amp;7 5G@ 9&amp;' &amp;(@&amp;$'&amp;( '(@ '4@&amp;'' (&amp; '&amp;9A!9%&amp;&amp;05A!9A!B &amp;5%&amp;&amp;6 9&amp;( %&amp;7(&amp;&amp;$ '9&amp;&amp;'99&amp;7 &amp; 54 6'&amp; '9(&amp;&amp;%&amp;( 5(0 7&amp; &amp; '4@&amp; &amp; 5=&amp;&amp; &amp;'&amp;&amp; 4L&amp;% &amp; &amp; E 5=' %(40 54 &amp;'&amp;&amp;'' 5'&amp; &amp;@&amp;7&amp;5!%&amp;9&amp; &amp; 5%E9&amp;( %&amp;0 '9 '&amp; %&amp; 6&amp; 54L 5 4&amp; 996 &amp; %&amp;((&amp;'9(E(('&amp;=4('&amp;&amp;% A!9=&amp;4&amp;&amp;( /'&amp; !9 (&amp; 9 A!9%&amp;&amp;0 '&amp;6&amp;(&amp;&amp;&amp;'( &amp;&amp;'(75 9%&amp;9H''&amp;'&amp;&amp;E9&amp;( %&amp;0 *I0 99 ,4-..- 3333333333 %&amp;'( &amp; 5/&amp;%&amp; &amp;(&gt;&amp;/9$81('?9&amp;&amp; =9 &amp;'(75((&amp;' %&amp;E*..N &amp;%&amp;( &amp;'9 6'&amp; 96&amp;0 &amp;'&amp;&amp; 6&amp; (&amp; &amp;&amp;(9 '(@9&amp;&amp; 5(05!%&amp; &amp;E(&amp;%&amp; '96&amp;5(&amp;9 &amp; &amp;7(0 *D0 &amp; -#%'4-..-5 &amp;6'(5(75&amp;9L&amp; &amp; 6 9&amp; 5/&amp;%&amp; &amp;( ' P =9</w:t>
      </w:r>
    </w:p>
    <w:p>
      <w:r>
        <w:t>)*+,#)-.., /I)*,/ %&amp; &amp;'( 75 9( &amp; 9&amp;( %&amp; &amp;$ &amp;%&amp;( &amp;'9 6'&amp; 96&amp; 75 9(&amp; $ &amp;E(!% 5&amp;%&amp; &amp;(0 *#0 &amp; " ('4-..-5((9&amp; %&amp;@ 7 '9 ( ( &amp; 9 9 E = &amp;%&amp;( E '9 '90 L&amp; 99 3333333333 '( &amp;&amp; , ('4-..-7566&amp; 59A@&amp; A!B &amp; A! &amp;6(7 9A@&amp;('4/&amp;&amp;7 (9&amp; 7&amp; (&amp;&amp; &amp;' 9'0 '( &amp; 9(&amp;( 7 (9&amp;9( &amp;9&amp;( %&amp; I.N'@( 669%&amp;E*..N0 *:0 -. 6(%&amp; -..+ 3333333333 81 (' =9&amp;7( 7 &amp;6&amp; '( &amp; &amp; 599&amp;(('%9A@&amp; '&amp;( ( A'&amp; A! &amp; 9A@&amp; (0 = &amp;$66&amp;5%&amp;9 L'&amp;(('&amp;(%&amp; &amp;9 '( &amp;&amp;&amp;/'H'&amp;95(05=9&amp;4&amp;/ &amp;&amp;9&amp;&amp;(&amp; 4 7&amp;( 6&amp;&amp; 5&amp;%&amp; &amp;% 94$' 9&amp;&amp; 94$'A!B &amp;'4&amp;9!A&amp;70 *"0 (&amp;&amp; -,%&amp;-..+5 6(E5(5&amp; 5 7 '96&amp;6 '&amp;6 (LE (%99( 9L (&amp;&amp; -#%'4-..-0 -.0 &amp; -D'&amp;-..+5(599(E (&amp;&amp; ' ( %=9&amp;0 -*0 *: L&amp; -..+ '9(( 99&amp;&amp; 7H 5 9 &amp; % &amp;6&amp; '( &amp; '( &amp;&amp; *#L&amp;-..+ (&amp;( 66&amp;0&amp; '75( 66&amp; &amp;66(' &amp;A&amp;7 ' &amp; @ !B A'&amp;' &amp;775&amp;%&amp;9!AA(9&amp;08'( &amp; 9&amp;( %&amp;(&amp;6' &amp;'&amp;(E@'0 --0 99 &amp;'( &amp;&amp; -:M-..+'( &amp;&amp;%(7 5( ( 5( (&amp; '( &amp;&amp; '&amp; 75&amp; ! %&amp; A@' &amp;@&amp; 6' '4@&amp; A&amp;7 (9&amp;0 5(&amp; @@%( % (9&amp; -..-0 4 9!A&amp;7(&amp;&amp;9&amp;A@9!A&amp;&amp;705((&amp; &amp;9&amp;( %&amp;E*..N9'44-..+9&amp;9 %&amp;EI.N $*%'4-..+0 -+0 #%&amp;-.., 3333333333 81('%(%&amp;9&amp; % '( &amp; &amp; 'H' L 7 %&amp; 6&amp;'( 7 &amp;&amp;</w:t>
      </w:r>
    </w:p>
    <w:p>
      <w:r>
        <w:t>)*+,#)-.., /D)*,/ '( &amp; 5%&amp; 9 A@( '&amp; 7 &amp;&amp; &amp; 5( 5(&amp; (@ (0 (&amp;L&amp;%&amp;99!A&amp;&amp;7'&amp;5(&amp;'( &amp; &amp; 7&amp; &amp; &amp;9&amp;( %&amp;0 &amp;/&amp; %&amp; '&amp; 7 9&amp; &amp;(' &amp;66(66&amp;5C&amp;9 5&amp;9&amp;( %&amp;'&amp; 7 5'4 94$' (&amp; 94 5 4(&amp;' &amp;'9 7&amp; &amp;&amp;%&amp;(&amp;%&amp;%&amp;&amp;&amp;0 3333333333&amp;@( 7((''&amp;9&amp; =97 99&amp; ,4-..- '&amp;%40 -,0 (&amp;&amp; 99&amp;&amp; # L&amp; -.., 5 L( 599&amp;&amp; 5( 6&amp;'( (&amp;&amp; -, %&amp; -..+0 =9&amp;7( 7 3333333333%&amp;((&amp;@(E%(('%( 9( 75&amp;%&amp;6&amp;'(7&amp;&amp;'( &amp;5%&amp;9(%(0 &amp; 5=9&amp; 9&amp;7( %4 (&amp;&amp; 5(&amp; 9 ' &amp;6&amp;(0 -I0 (&amp; -*L&amp;-..,5(&amp;L( (&amp;&amp; =9&amp;77( (5(&amp;@@%( 9&amp;*"""755(&amp;9 ' 5=&amp;%&amp;(&amp;%0 E5&amp; 5 5/&amp;%&amp; &amp;(0 ;'&amp; 5&amp; *# L&amp; -..+ 33333333339 &amp;9&amp;&amp;6&amp;'( &amp;=(' 3333333333 (9' 9!A&amp;&amp; ; &amp;9&amp;( %&amp;E*..N $*%&amp;-..,0 -D0 &amp; ,M-.., 3333333333 81(' '9Q 3333333333 %( 75 %&amp; 9&amp; ((9A&amp;7' % 3333333333 L 0 9&amp;&amp;%&amp;6&amp;'(&amp;% &amp;$ 9&amp;9&amp;'&amp;E&amp; 5 6&amp;9'&amp;%&amp;%&amp;( &amp;9&amp;( %&amp;=&amp; 9&amp; '4= '&amp;0 %&amp; %( 7 4 9!A&amp;7 (&amp; 9( 9&amp; '4(%&amp;6 ' 560 5%&amp;99(&amp;( 5 5/&amp;%&amp; &amp;( 'P&amp;9%&amp;9(%&amp;5(%&amp; 9&amp;( %&amp; 5&amp;&amp;(0 8 '( &amp; 5( 9(&amp; 944 4 9&amp;( !94 &amp;4=&amp;=4 (9&amp;606&amp;&amp;(&amp; 9 ?((' &amp;6&amp;(&amp;&amp;( $ *M-..+&amp;4 &amp;'9( IL@ 9(&amp; %&amp;/9(&amp; I99(*DL@&gt;0*0 ID?0 8&amp;E5&amp; 5(&amp; *DL@9&amp;46( ( -#L%&amp;-..,&gt; K*+.*.D? &amp;@%&amp; 9(*+6(%&amp; &amp;9&amp;&amp;&amp;&amp;@9'&amp;4 &amp; &amp;(@ E &amp; L@ &amp;&amp; 5 5(&amp; %=L@0 -0 6'(' E 50 ID 0 * &amp;4 &amp;C&amp;&amp;7 &amp;9(%E50ID &amp; 6( ( 9&amp; @(( &amp; &amp; D 4 -...&gt; ?&amp;%E&amp;6( (5/&amp;%&amp; &amp;( *"L&amp;*"I" &gt; ?08'9(9L@ 59$&amp;&amp;(4&amp;0 +0 (%&amp;@*L%&amp;-..+C' &amp;6&amp;&amp; '4 &amp;9&amp;&amp; (@ '&amp; &amp;0 8 9'(&amp;9&amp; %&amp;7 &amp;J99&amp;7 &amp;HA(E'&amp;$ 9&amp;&amp;97$@99&amp;4%&amp;@''P 6&amp;L&amp; &amp;7' ('&amp;9 &amp;&gt; K*-#,D#&amp; 0* *-D *+D &amp; 0 ,4 (6(?0 %A 7&amp; 9( E (6 $@&amp;&amp;&amp;% &amp;J99&amp;7 (% $L (%&amp;@&gt; K**#"+&amp; 0D4**- +D. &amp; 0 ,R 1 *"": 2 +# 90 +*D &amp; 0 +4?0 J 97&amp; 9( &amp; &amp; 9$ * L%&amp; -..+ % &amp;4 '9('&amp;$ J&amp;(@&amp;9%$@ 9( 9 &amp;9&amp;&amp; 9( &amp;66(&amp;9(&amp;' &amp;6&amp;(9 0 ,0 850D.0* &amp;H (9( L&amp;% &amp;6&amp;&amp; (&amp;&amp;LE0 $9( (&amp; (9(&amp;-*L&amp;-.., (&amp;&amp;99&amp;&amp; &amp;!((&amp;6&amp;(#L&amp;-..,0&amp;L( 6' (&amp;(@= %46'('=0IDI"D. 0 I0 86 &amp;4 ($%7 (&amp;&amp;&amp;&amp;@&amp;!(( #L&amp;-..,'&amp;( 6&amp;L&amp; &amp;7' ('&amp; 'E6&amp;-..-9(&amp;&amp;@='&amp;(E'&amp;$ &amp;9&amp;&amp;</w:t>
      </w:r>
    </w:p>
    <w:p>
      <w:r>
        <w:t>)*+,#)-.., /")*,/ $@'%&amp;@L75+* ('4-..-0 &amp;9&amp;&amp; (@ $&amp;( &amp;0 D0 &amp;&amp;@97&amp; %&amp;5&amp;!&amp; 9( E&amp;&amp; '9('&amp; 'P5=9&amp; 3333333333 *, '&amp;-..- 13333333333 **L&amp;-..-7 ''(@(-D'&amp;-..+L9$ (&amp;&amp; 5 -,%&amp; -..+75%=9&amp; %&amp;H(&amp;(979&amp;( %&amp; (&amp;6' &amp;'&amp;(0 ?50,0* &amp;975&amp;%&amp; &amp;( &amp;'&amp;&amp; 9&amp;( @&amp; 9('( 9' @ ( 7&amp; ( 5 &amp; E ( 9A!&amp;7'9% 5&amp;6&amp;'&amp;(@(&amp; 5' &amp; 5 &amp; 075&amp;%&amp; &amp;(&amp;&amp;(&amp; A7 75 &amp;@&amp;'( &amp;9&amp;&amp;9(99(&amp;&amp;7&amp;'&amp; (%&amp; &amp;'&amp;&amp;&amp;'9 9&amp;( %&amp;&gt; @&amp;?&gt; K*-# -""?0 &amp;&amp;99%&amp; @( J&amp;%&amp; &amp;(J '&amp;&amp;&amp;&gt; L@J&amp;!?4&amp; '7'( &amp;(%' &amp; J9(&amp;&amp; &amp;%&amp;6&amp;0GA '( &amp;&amp;E9 L@' J( ( E &amp; &amp;7 7 ' 9 7 &amp;%&amp;( J( &amp;94 %&amp;0 ( '( &amp; &amp; ((' &amp; 9 ('&amp; 7 %= 9 &amp;4'=&amp;@ J(&gt; K*-I-D*&amp; 0,**I*+,&amp; 0- **,+*,&amp; 0+*.I*I:&amp; 0*?0 8 L&amp;9 &amp; 5&amp;( '&amp;&amp;&amp;% L@ &amp; &amp; ( 6&amp; '' 9%( 7 75&amp; %&amp; (&amp;( &gt;2'' &amp; S&amp;%&amp;9OA ,$' ( &amp;&amp; *":, 90 *+DR T %U@A96@-$'( &amp;&amp;90-#:A0I?0 '&amp; &amp;L@6 (&amp;&amp;6 &amp;9&amp;&amp;&amp; &amp;6&amp;7&amp;6 5H(4&amp; '&amp;$&amp;(6499&amp;'' 9 %&amp;'44 5/E/ &amp; 7&amp; 9( @( %&amp;'4 9(9 (0 66&amp; 9 75 6&amp; 9&amp; H &amp; (( ' '' A!9A$ 9&amp;40 '&amp; ((' 6&amp; (@( %&amp;@4L@ &amp;(A(&amp;=7&amp;&amp;9&amp;9 944 &gt; K *-D +D. &amp; 0 I 0 4 *-I *"I &amp; 0 A0 - (6(?0</w:t>
      </w:r>
    </w:p>
    <w:p>
      <w:r>
        <w:t>9&amp;&amp;9 L@ J(9'&amp;6 &amp;'9(&amp;6 &amp; J =9&amp; '( &amp; 6&amp;&amp;L &amp;&amp;&amp;GA J=9 (9(&amp;(' ' &amp; 9(&amp; E &amp;9&amp;&amp; L&amp; 5 '&amp;&amp;&amp;6&amp; J(&amp;9'( &amp;= J( 6&amp; (0 8 L&amp;9 9 &amp; &amp; J( J =9&amp; &gt;L &amp;&amp;&amp;?6&amp;7/&amp;&amp; &amp;&amp;7J=9&amp;</w:t>
      </w:r>
    </w:p>
    <w:p>
      <w:r>
        <w:t>)*+,#)-.., /*.)*,/ (9&amp;4&amp;6&amp;'&amp; '&amp;$%&amp;0</w:t>
      </w:r>
    </w:p>
    <w:p>
      <w:r>
        <w:t>7 J9(&amp;&amp;(' 9&amp;&amp;&amp;9E' (&amp;' 9&amp; ( &amp; J=99= &amp;9(&amp; &amp;%@ &amp; &amp;9L@ 4&amp; &amp;&amp; '9('&amp; 6' J % =9&amp;'( &amp;&gt; K*-I+I-&amp; 0+4)(6(?0</w:t>
      </w:r>
    </w:p>
    <w:p>
      <w:r>
        <w:t>66 6'(' 9&amp;&amp;9 &amp;7&amp;&amp;&amp; 7&amp; (@&amp; 9( '&amp; &amp; J '&amp;&amp;&amp; J &amp;&amp; '9('&amp; 7 (@&amp; 9&amp; ((' &amp;7&amp;$'0 9&amp;&amp; &amp;' %=9&amp;7J&amp;99C(&amp; &amp;6&amp;9'( &amp;= &gt; K **# -:+ &amp; 0 ,R 1 *":I 2 D,D 90 -,. &amp; 0 ,?0</w:t>
      </w:r>
    </w:p>
    <w:p>
      <w:r>
        <w:t>%A &amp; J '&amp;&amp;&amp; L@ 6 99(&amp;&amp; &amp;&amp; 9% 6&amp; 9 &amp;%&amp;@&amp; =7 &amp; &amp;% 9( J66&amp; %&amp; 7 &amp; 6&amp; 9( @( %&amp;'49(9 (7 J'94&amp;9&amp;9 ' &amp;6&amp; 99(&amp;&amp; &amp; 96 J '&amp;&amp; J 9% &gt;99(&amp;&amp; &amp;&amp;9( 9%R 2&amp; U@%6A &amp; 8O&amp;%&amp;A@ 90 -*- V ,I.R 2WO);X U@%6A U@A96@ -( 090+"V***90**#V+-.R!@&amp; %U@A96@-( 090-#,R60&amp; K*--,D"&amp; 0, *----+&amp; 0+*-.4--"&amp; 0-4**"+,,&amp; 0+(6(?0 '&amp;$ 9( %&amp;9 &amp; JH J0-"0- 0&gt;8-..*V*.90-:&amp; 0,4?L&amp;9 J'9&amp; J0,0(L%4&gt; K*-,",&amp; 0,4*--*D-&amp; 0* JH&amp;(?0 1&amp;&amp;@7J=9&amp; &amp;H6 ( '&amp;'9$ &amp;@&amp;9(&amp;H@GE &amp;&amp;%&amp; &amp;( 99 (9 =A&amp;% (7&amp;%7 = 7&amp; 9( &gt;1&amp; J=9&amp; '( &amp; 8&amp; Y &amp;6&amp;/ = =&amp;@ 7&amp;(Z&amp;8 *"""90+#?0'H'[A=97J =9&amp; &amp; H '9$ 7 = 6&amp; E &amp; = (9=7&amp;9(0 &amp;H'9(A&amp;49 A 9&amp; &amp; &gt;[A U@ &amp;A 8A%X &amp;@&amp; *"""90ID#?0 4? 59$&amp;&amp;75 5%(EL&amp;6 7 ==9&amp;(9 =&amp;$ L&amp;9 75 9$ =9&amp;%940</w:t>
      </w:r>
    </w:p>
    <w:p>
      <w:r>
        <w:t>66 =6 ='&amp;&amp;7'9&gt;6090,I 5=9&amp; 13333333333 ** L&amp; -..- 90 I E # =9&amp;</w:t>
      </w:r>
    </w:p>
    <w:p>
      <w:r>
        <w:t>)*+,#)-.., /**)*,/ 3333333333 *, '&amp; -..-? 9 &amp; (&amp; 9&amp; =9&amp;'( 9 &gt;90 + =9&amp; 13333333333 90 , =9&amp; 3333333333? (&amp;% = '( &amp; '&amp;$ (&amp;( &gt;60 9 - + =9&amp; 13333333333 90 + =9&amp; 3333333333?0 ==9&amp;'9'$ '&amp;&amp; &gt;6090*=9&amp; 1333333333390 */- =9&amp; 3333333333? &amp;&amp; 7 99(&amp;&amp; '( &amp; &amp; 9(&amp; 4( &amp;@&amp; 9( 5 &amp;6&amp;&amp; = &amp; 4&amp; '&amp;%( &gt;60 90 D =9&amp; 1333333333390DE*.=9&amp; 3333333333?0 K9 75=9&amp; 3333333333 *, '&amp;-..-&amp;''@ &amp;99'( &amp;=(4&amp; 9 '( &amp; &amp; 3333333333 7 9 33333333330 66 99&amp;'( &amp;&amp; -:M-..+'( &amp; &amp; %&amp; (LE 9(&amp;( 7 5( ( (&amp; '( &amp;&amp; '&amp; 75&amp; ! %&amp; A@' &amp;@&amp; 6' '4@&amp; A&amp;7 (9&amp;0 5(&amp;@@%(% (9&amp; -..- 4 9!A&amp;7 (&amp;&amp; 9&amp; A@ 9!A&amp;&amp;70 &amp; &amp; , M -.., 3333333333=9&amp;7(75%&amp;9&amp;% 3333333333 79&amp;&amp;%&amp;6&amp;'(&amp;% 9&amp;9&amp;'&amp; 5&amp;9&amp;( %&amp; 9&amp; '4='&amp;09&amp;&amp;&amp;%&amp; =9&amp;7( 7 5( 9(&amp; 944 4 9&amp;( !9 4 &amp;4=&amp;=4 (9&amp;6'&amp;75&amp;(&amp;9 6'&amp;&amp; 9 !('&amp;7 9!A&amp; 96&amp;?0 -0 (4L&amp;% 9&gt; &amp;9&amp; 9&amp;?0 +0 &amp;4L&amp;%0 ,0 &amp;@&amp;&gt;%&amp;6&amp;9&amp;( %&amp;&amp;6 &amp;9&amp;( %&amp;?0 I0 % &amp;@&amp; ! //&amp; ' &amp;6&amp;&amp; 5( ( 1' 23333333333 9&amp;99 0333333333313333333333 *,'&amp;**L&amp;-..-Z8&amp;&amp; (&amp;' &amp;6&amp;&amp;0 D0 99(&amp;&amp; 0 #0 &amp;'&amp;&amp; E5&amp;E(Z :0 85@&amp; 9&amp;( %&amp;(9 =7&amp;&amp;%Y / 9&amp;( %&amp; 1' 23333333333Z 99(&amp;&amp;/'H'E (&amp;&amp;99&amp;&amp; 5 &gt;# L&amp;-..,?Z /&amp;%&amp;(/=&amp;@&amp;4 5(Z8&amp;&amp;7E7=E7 'Z</w:t>
      </w:r>
    </w:p>
    <w:p>
      <w:r>
        <w:t>)*+,#)-.., /*,)*,/ / %9&amp;Z /9&amp;( %&amp;9/H'(&amp;(9&amp;''( &amp;Z8&amp;&amp; 7 &amp;&amp;&amp;' 9&amp; %'( &amp;=&amp;@&amp;4 5(Z / ((&amp; &amp;'Z / 9&amp;( %&amp;9/9(9&amp;Z / 9&amp;( %&amp; 9/ H '(&amp;( 9 ' 5 96&amp;Z /'96&amp;/&amp;L &amp;&amp;=Z / 9&amp;( %&amp;9/9( '9&amp; 9(Z /5(//%(4&amp;(@&amp;(&amp;Z ,0 6' 9&amp; 75 9% 6' 9( H (&amp; *. L $ &amp;6&amp;&amp; 9 9&amp; '' ( ( &amp;4 6( ( 8AU&amp;OA67&amp; D D..,</w:t>
      </w:r>
    </w:p>
    <w:p>
      <w:r>
        <w:t>&amp; ='9&amp;0 (&amp; 9 H 9@(0 '('&amp; &amp;Y ? &amp; &amp;7 ='7 (&amp;&amp; (&amp;4&amp;&amp;9 (&amp;&amp; 7(R 4? =9 9 7 '&amp;6 &amp; &amp;' 9%&amp; ' (&amp;&amp;R ? 9 &amp;@ 9(0 8&amp; '('&amp; &amp;&amp;(('('((?4??&amp;/ &amp;4 6( ( 99'&amp;$75&amp; % ( &amp;%40 '('&amp; '&amp; '! 9%7&amp;L&amp;&amp;&amp;7 (&amp;&amp;7(5%99 7 ((=9( &amp;(&gt;0*+-*.D*.:?0</w:t>
      </w:r>
    </w:p>
    <w:p>
      <w:r>
        <w:t>@66&amp;$Y</w:t>
      </w:r>
    </w:p>
    <w:p>
      <w:r>
        <w:t>!8</w:t>
      </w:r>
    </w:p>
    <w:p>
      <w:r>
        <w:t>(&amp; Y</w:t>
      </w:r>
    </w:p>
    <w:p>
      <w:r>
        <w:t>(&amp;1</w:t>
      </w:r>
    </w:p>
    <w:p>
      <w:r>
        <w:t>(&amp;/L&amp;Y K1</w:t>
      </w:r>
    </w:p>
    <w:p>
      <w:r>
        <w:t>9&amp;6' 9(H&amp;6&amp;(=9&amp;&amp;&amp;75E566&amp;6( ( &amp;9@66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