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ATAS/104/2004 vom 5. März 2004</w:t>
      </w:r>
    </w:p>
    <w:p>
      <w:r>
        <w:t>GE Cour de justice, 2004-03-05, DE</w:t>
      </w:r>
    </w:p>
    <w:p>
      <w:r>
        <w:rPr>
          <w:b/>
        </w:rPr>
        <w:t xml:space="preserve">Quelle: </w:t>
      </w:r>
      <w:r>
        <w:t>https://mcp.opencaselaw.ch/entscheid/ge_gerichte_ATAS_104_2004</w:t>
      </w:r>
    </w:p>
    <w:p>
      <w:r>
        <w:t>FR: GE_GERICHTE ATAS/104/2004 du 5 mars 2004</w:t>
      </w:r>
    </w:p>
    <w:p>
      <w:r>
        <w:t>IT: GE_GERICHTE ATAS/104/2004 del 5 marzo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/1-/0</w:t>
      </w:r>
    </w:p>
    <w:p>
      <w:r>
        <w:t>1-2/313. &amp;(6(( #8 &lt;#</w:t>
      </w:r>
    </w:p>
    <w:p>
      <w:r>
        <w:t>&lt;0( ## ## '% )&amp; ?#</w:t>
      </w:r>
    </w:p>
    <w:p>
      <w:r>
        <w:t>&amp;# ( #</w:t>
      </w:r>
    </w:p>
    <w:p>
      <w:r>
        <w:t>( &amp;% &amp;# &gt;# /0L4 % # ;</w:t>
      </w:r>
    </w:p>
    <w:p>
      <w:r>
        <w:t>( &amp;# &amp;# &amp;9 ; #</w:t>
      </w:r>
    </w:p>
    <w:p>
      <w:r>
        <w:t>?#</w:t>
      </w:r>
    </w:p>
    <w:p>
      <w:r>
        <w:t>&amp;</w:t>
      </w:r>
    </w:p>
    <w:p>
      <w:r>
        <w:t>8# ( # #&amp;#'(,</w:t>
      </w:r>
    </w:p>
    <w:p>
      <w:r>
        <w:t>8 &amp;%</w:t>
      </w:r>
    </w:p>
    <w:p>
      <w:r>
        <w:t>&amp;</w:t>
      </w:r>
    </w:p>
    <w:p>
      <w:r>
        <w:t>#?# (</w:t>
      </w:r>
    </w:p>
    <w:p>
      <w:r>
        <w:t>(67</w:t>
      </w:r>
    </w:p>
    <w:p>
      <w:r>
        <w:t>#9 &amp; (</w:t>
      </w:r>
    </w:p>
    <w:p>
      <w:r>
        <w:t>?(</w:t>
      </w:r>
    </w:p>
    <w:p>
      <w:r>
        <w:t>&amp; &gt;6, # # # &amp;&lt;</w:t>
      </w:r>
    </w:p>
    <w:p>
      <w:r>
        <w:t># &amp; 6 &amp;(4 C4</w:t>
      </w:r>
    </w:p>
    <w:p>
      <w:r>
        <w:t># (&amp;## &amp; -+ &amp;(&lt; -**2,</w:t>
      </w:r>
    </w:p>
    <w:p>
      <w:r>
        <w:t>(&amp;# #</w:t>
      </w:r>
    </w:p>
    <w:p>
      <w:r>
        <w:t>?( ' %( &amp; ( &amp; %( &amp;# ##</w:t>
      </w:r>
    </w:p>
    <w:p>
      <w:r>
        <w:t>'%#</w:t>
      </w:r>
    </w:p>
    <w:p>
      <w:r>
        <w:t>?# # ? #</w:t>
      </w:r>
    </w:p>
    <w:p>
      <w:r>
        <w:t>&amp; &gt;64</w:t>
      </w:r>
    </w:p>
    <w:p>
      <w:r>
        <w:t>?#</w:t>
      </w:r>
    </w:p>
    <w:p>
      <w:r>
        <w:t>#</w:t>
      </w:r>
    </w:p>
    <w:p>
      <w:r>
        <w:t>&amp;&lt; #&lt;#</w:t>
      </w:r>
    </w:p>
    <w:p>
      <w:r>
        <w:t>6 4</w:t>
      </w:r>
    </w:p>
    <w:p>
      <w:r>
        <w:t>&amp;?#</w:t>
      </w:r>
    </w:p>
    <w:p>
      <w:r>
        <w:t>(?# &amp; ?# ; 69</w:t>
      </w:r>
    </w:p>
    <w:p>
      <w:r>
        <w:t>#, &amp; 6&amp;</w:t>
      </w:r>
    </w:p>
    <w:p>
      <w:r>
        <w:t>&lt; ##(</w:t>
      </w:r>
    </w:p>
    <w:p>
      <w:r>
        <w:t>&amp;</w:t>
      </w:r>
    </w:p>
    <w:p>
      <w:r>
        <w:t>&lt;# 8(' 4 $ # ( &amp; ?# &amp;</w:t>
      </w:r>
    </w:p>
    <w:p>
      <w:r>
        <w:t>((&amp; #?# ( ( # , #</w:t>
      </w:r>
    </w:p>
    <w:p>
      <w:r>
        <w:t>&amp; (?##&lt; &amp; -33 H, (? &amp; B3 H ( # #&lt; &amp;</w:t>
      </w:r>
    </w:p>
    <w:p>
      <w:r>
        <w:t>8#4 %( # &lt;#</w:t>
      </w:r>
    </w:p>
    <w:p>
      <w:r>
        <w:t>6</w:t>
      </w:r>
    </w:p>
    <w:p>
      <w:r>
        <w:t>(#?# # 8# , # # (#</w:t>
      </w:r>
    </w:p>
    <w:p>
      <w:r>
        <w:t>&amp;%88</w:t>
      </w:r>
    </w:p>
    <w:p>
      <w:r>
        <w:t>?# &amp; ?# &amp; &lt;M # &lt;#</w:t>
      </w:r>
    </w:p>
    <w:p>
      <w:r>
        <w:t>&amp; #6 &amp;%(4 +4</w:t>
      </w:r>
    </w:p>
    <w:p>
      <w:r>
        <w:t>- 8(?# -***,</w:t>
      </w:r>
    </w:p>
    <w:p>
      <w:r>
        <w:t>&amp;#?## &amp; (&amp; # 8# &amp; %</w:t>
      </w:r>
    </w:p>
    <w:p>
      <w:r>
        <w:t>&amp;(#&amp;( &amp;</w:t>
      </w:r>
    </w:p>
    <w:p>
      <w:r>
        <w:t>%(</w:t>
      </w:r>
    </w:p>
    <w:p>
      <w:r>
        <w:t>&lt;((8# &amp;% 6 8# 7 &amp;</w:t>
      </w:r>
    </w:p>
    <w:p>
      <w:r>
        <w:t>&amp;%&lt;? # 8# &amp; %0#?#&amp;# ( E#07</w:t>
      </w:r>
    </w:p>
    <w:p>
      <w:r>
        <w:t>G4</w:t>
      </w:r>
    </w:p>
    <w:p>
      <w:r>
        <w:t>6 ( # (?</w:t>
      </w:r>
    </w:p>
    <w:p>
      <w:r>
        <w:t>&amp;( &amp; ' # &amp;7</w:t>
      </w:r>
    </w:p>
    <w:p>
      <w:r>
        <w:t>-B 8(?# -***</w:t>
      </w:r>
    </w:p>
    <w:p>
      <w:r>
        <w:t>&amp;% (6 # 8# EG4 7 ?# ( %(</w:t>
      </w:r>
    </w:p>
    <w:p>
      <w:r>
        <w:t>.B A?# -***</w:t>
      </w:r>
    </w:p>
    <w:p>
      <w:r>
        <w:t>%=</w:t>
      </w:r>
    </w:p>
    <w:p>
      <w:r>
        <w:t>?</w:t>
      </w:r>
    </w:p>
    <w:p>
      <w:r>
        <w:t>&lt; &amp;## #? &amp;</w:t>
      </w:r>
    </w:p>
    <w:p>
      <w:r>
        <w:t>F&amp; #,</w:t>
      </w:r>
    </w:p>
    <w:p>
      <w:r>
        <w:t>&lt; &amp;</w:t>
      </w:r>
    </w:p>
    <w:p>
      <w:r>
        <w:t>&amp;#?## ?# #(</w:t>
      </w:r>
    </w:p>
    <w:p>
      <w:r>
        <w:t>(#, %( ( &amp;(#</w:t>
      </w:r>
    </w:p>
    <w:p>
      <w:r>
        <w:t>)( '# ?## 7 &lt;#, '# ?# &amp; &amp; ## # #?, ; '# % ?# 8# 8#</w:t>
      </w:r>
    </w:p>
    <w:p>
      <w:r>
        <w:t>'# ( # &lt; &amp;% # &lt;## (4</w:t>
      </w:r>
    </w:p>
    <w:p>
      <w:r>
        <w:rPr>
          <w:b/>
        </w:rPr>
        <w:t>E. 24</w:t>
      </w:r>
    </w:p>
    <w:p>
      <w:r>
        <w:t>*</w:t>
      </w:r>
    </w:p>
    <w:p>
      <w:r>
        <w:t>-***,</w:t>
      </w:r>
    </w:p>
    <w:p>
      <w:r>
        <w:t>&amp;#?## &amp; (&amp; # 8#</w:t>
      </w:r>
    </w:p>
    <w:p>
      <w:r>
        <w:t>&amp;(#&amp;( &amp;</w:t>
      </w:r>
    </w:p>
    <w:p>
      <w:r>
        <w:t>%(</w:t>
      </w:r>
    </w:p>
    <w:p>
      <w:r>
        <w:t>&lt;((8# &amp;</w:t>
      </w:r>
    </w:p>
    <w:p>
      <w:r>
        <w:t>&amp; 8:#, &amp;%6#, &amp;%# &gt;( #'</w:t>
      </w:r>
    </w:p>
    <w:p>
      <w:r>
        <w:t>&amp; &amp; )6&gt;# ; %( &amp; &gt;J4</w:t>
      </w:r>
    </w:p>
    <w:p>
      <w:r>
        <w:t>%?#</w:t>
      </w:r>
    </w:p>
    <w:p>
      <w:r>
        <w:t>(</w:t>
      </w:r>
    </w:p>
    <w:p>
      <w:r>
        <w:t>6 (?</w:t>
      </w:r>
    </w:p>
    <w:p>
      <w:r>
        <w:t># ?# #</w:t>
      </w:r>
    </w:p>
    <w:p>
      <w:r>
        <w:t>?</w:t>
      </w:r>
    </w:p>
    <w:p>
      <w:r>
        <w:t>&lt; &amp;</w:t>
      </w:r>
    </w:p>
    <w:p>
      <w:r>
        <w:t>F&amp; # '# # ?# (</w:t>
      </w:r>
    </w:p>
    <w:p>
      <w:r>
        <w:t>( # ; %88 ; B3 H &amp; &amp; M&gt;</w:t>
      </w:r>
    </w:p>
    <w:p>
      <w:r>
        <w:t>' ?## &amp; %('# &amp; )6, &amp; &amp; (# &amp;% #, # ?9 &amp;## #8</w:t>
      </w:r>
    </w:p>
    <w:p>
      <w:r>
        <w:t>#4</w:t>
      </w:r>
    </w:p>
    <w:p>
      <w:r>
        <w:t>&lt; &amp;</w:t>
      </w:r>
    </w:p>
    <w:p>
      <w:r>
        <w:t>F&amp; # %( # 66( ; 66 %( ; -33 H ; &amp;# # '</w:t>
      </w:r>
    </w:p>
    <w:p>
      <w:r>
        <w:t>(</w:t>
      </w:r>
    </w:p>
    <w:p>
      <w:r>
        <w:t>&amp;( (#</w:t>
      </w:r>
    </w:p>
    <w:p>
      <w:r>
        <w:t>'</w:t>
      </w:r>
    </w:p>
    <w:p>
      <w:r>
        <w:t>'## # 8#</w:t>
      </w:r>
    </w:p>
    <w:p>
      <w:r>
        <w:t>&amp;</w:t>
      </w:r>
    </w:p>
    <w:p>
      <w:r>
        <w:t># 88# 4 *4</w:t>
      </w:r>
    </w:p>
    <w:p>
      <w:r>
        <w:t>.- &amp;(&lt; -***,</w:t>
      </w:r>
    </w:p>
    <w:p>
      <w:r>
        <w:t>&amp;#?## &amp; (&amp; # 8#</w:t>
      </w:r>
    </w:p>
    <w:p>
      <w:r>
        <w:t>#</w:t>
      </w:r>
    </w:p>
    <w:p>
      <w:r>
        <w:t>'</w:t>
      </w:r>
    </w:p>
    <w:p>
      <w:r>
        <w:t># 8#</w:t>
      </w:r>
    </w:p>
    <w:p>
      <w:r>
        <w:t>/- &amp;(&lt; -***,</w:t>
      </w:r>
    </w:p>
    <w:p>
      <w:r>
        <w:t>&amp;# # &amp;</w:t>
      </w:r>
    </w:p>
    <w:p>
      <w:r>
        <w:t>F&amp; #</w:t>
      </w:r>
    </w:p>
    <w:p>
      <w:r>
        <w:t>0 L1-/0</w:t>
      </w:r>
    </w:p>
    <w:p>
      <w:r>
        <w:t>1-2/313. &lt; &amp; #</w:t>
      </w:r>
    </w:p>
    <w:p>
      <w:r>
        <w:t># &amp;#( ; 66 %( ;</w:t>
      </w:r>
    </w:p>
    <w:p>
      <w:r>
        <w:t>&amp; /3 H4</w:t>
      </w:r>
    </w:p>
    <w:p>
      <w:r>
        <w:t>&amp;(&gt; 7 &amp; &amp;#88( (6#</w:t>
      </w:r>
    </w:p>
    <w:p>
      <w:r>
        <w:t>? &amp;%&lt; #</w:t>
      </w:r>
    </w:p>
    <w:p>
      <w:r>
        <w:t>&amp; #6# %?#</w:t>
      </w:r>
    </w:p>
    <w:p>
      <w:r>
        <w:t>&lt; #4</w:t>
      </w:r>
    </w:p>
    <w:p>
      <w:r>
        <w:t>(&amp;# # ## '</w:t>
      </w:r>
    </w:p>
    <w:p>
      <w:r>
        <w:t># (6#7 ; B3 H ( # #&lt;</w:t>
      </w:r>
    </w:p>
    <w:p>
      <w:r>
        <w:t>%(,</w:t>
      </w:r>
    </w:p>
    <w:p>
      <w:r>
        <w:t>&amp; #6# ; #</w:t>
      </w:r>
    </w:p>
    <w:p>
      <w:r>
        <w:t>;</w:t>
      </w:r>
    </w:p>
    <w:p>
      <w:r>
        <w:t>&amp;# # '%# %9 ?</w:t>
      </w:r>
    </w:p>
    <w:p>
      <w:r>
        <w:t>(4 8# &amp; &amp;( #</w:t>
      </w:r>
    </w:p>
    <w:p>
      <w:r>
        <w:t># ( ( &amp; %(, %</w:t>
      </w:r>
    </w:p>
    <w:p>
      <w:r>
        <w:t>&amp;(#&amp;( &amp;</w:t>
      </w:r>
    </w:p>
    <w:p>
      <w:r>
        <w:t>6</w:t>
      </w:r>
    </w:p>
    <w:p>
      <w:r>
        <w:t>&amp; # #, &amp; -+ A?# .333</w:t>
      </w:r>
    </w:p>
    <w:p>
      <w:r>
        <w:t>-C ?# .3334 -34</w:t>
      </w:r>
    </w:p>
    <w:p>
      <w:r>
        <w:t>-+ A?# .333, %(</w:t>
      </w:r>
    </w:p>
    <w:p>
      <w:r>
        <w:t>(</w:t>
      </w:r>
    </w:p>
    <w:p>
      <w:r>
        <w:t>6</w:t>
      </w:r>
    </w:p>
    <w:p>
      <w:r>
        <w:t>, '%#</w:t>
      </w:r>
    </w:p>
    <w:p>
      <w:r>
        <w:t>#</w:t>
      </w:r>
    </w:p>
    <w:p>
      <w:r>
        <w:t>.</w:t>
      </w:r>
    </w:p>
    <w:p>
      <w:r>
        <w:t>.333</w:t>
      </w:r>
    </w:p>
    <w:p>
      <w:r>
        <w:t>#8# (&amp;# &amp;</w:t>
      </w:r>
    </w:p>
    <w:p>
      <w:r>
        <w:t>? (&amp;# # ,</w:t>
      </w:r>
    </w:p>
    <w:p>
      <w:r>
        <w:t>&amp; 55555555554 --4</w:t>
      </w:r>
    </w:p>
    <w:p>
      <w:r>
        <w:t>/ 8(?# .333,</w:t>
      </w:r>
    </w:p>
    <w:p>
      <w:r>
        <w:t>&amp; 5555555555, (##</w:t>
      </w:r>
    </w:p>
    <w:p>
      <w:r>
        <w:t>(&amp;# #</w:t>
      </w:r>
    </w:p>
    <w:p>
      <w:r>
        <w:t>&amp;# &gt; #,</w:t>
      </w:r>
    </w:p>
    <w:p>
      <w:r>
        <w:t>(&amp;#6(</w:t>
      </w:r>
    </w:p>
    <w:p>
      <w:r>
        <w:t>; % # &amp; &amp; 55555555554</w:t>
      </w:r>
    </w:p>
    <w:p>
      <w:r>
        <w:t>&amp;#6 #'(</w:t>
      </w:r>
    </w:p>
    <w:p>
      <w:r>
        <w:t>&amp;) B &lt;# (</w:t>
      </w:r>
    </w:p>
    <w:p>
      <w:r>
        <w:t>&lt;&lt; &lt; 8 &amp;9, ? %&lt; &amp; %&gt;# # &amp; %( E= &amp; ?#</w:t>
      </w:r>
    </w:p>
    <w:p>
      <w:r>
        <w:t>; # , &amp; ( ##</w:t>
      </w:r>
    </w:p>
    <w:p>
      <w:r>
        <w:t>&gt;&amp;# 8 #</w:t>
      </w:r>
    </w:p>
    <w:p>
      <w:r>
        <w:t>? &amp; (# &lt;, &amp;#88# ( &amp; ( 9 88 (6 9#6(</w:t>
      </w:r>
    </w:p>
    <w:p>
      <w:r>
        <w:t>&amp; 6 G4 -.4</w:t>
      </w:r>
    </w:p>
    <w:p>
      <w:r>
        <w:t>-+</w:t>
      </w:r>
    </w:p>
    <w:p>
      <w:r>
        <w:t>.333,</w:t>
      </w:r>
    </w:p>
    <w:p>
      <w:r>
        <w:t>(&amp;#6(</w:t>
      </w:r>
    </w:p>
    <w:p>
      <w:r>
        <w:t>$</w:t>
        <w:tab/>
        <w:t>4 $</w:t>
      </w:r>
    </w:p>
    <w:p>
      <w:r>
        <w:t>&lt;, %( ( #</w:t>
      </w:r>
    </w:p>
    <w:p>
      <w:r>
        <w:t>&amp; ?# ; -33 H, ? &amp; &amp; &amp; -33 H</w:t>
      </w:r>
    </w:p>
    <w:p>
      <w:r>
        <w:t># # #</w:t>
      </w:r>
    </w:p>
    <w:p>
      <w:r>
        <w:t>&amp; 23 H</w:t>
      </w:r>
    </w:p>
    <w:p>
      <w:r>
        <w:t># # &amp;&lt; E# ?</w:t>
      </w:r>
    </w:p>
    <w:p>
      <w:r>
        <w:t>(#&amp; &amp;% ,</w:t>
      </w:r>
    </w:p>
    <w:p>
      <w:r>
        <w:t>&amp; &amp; -33 H (6 &amp;</w:t>
      </w:r>
    </w:p>
    <w:p>
      <w:r>
        <w:t># #G</w:t>
      </w:r>
    </w:p>
    <w:p>
      <w:r>
        <w:t>'%?# &amp;%#, ?#</w:t>
      </w:r>
    </w:p>
    <w:p>
      <w:r>
        <w:t>J &gt;6, #, 6##0?&amp;</w:t>
      </w:r>
    </w:p>
    <w:p>
      <w:r>
        <w:t>#7 &amp;( &gt;(</w:t>
      </w:r>
    </w:p>
    <w:p>
      <w:r>
        <w:t>?&amp;</w:t>
      </w:r>
    </w:p>
    <w:p>
      <w:r>
        <w:t>'###4</w:t>
      </w:r>
    </w:p>
    <w:p>
      <w:r>
        <w:t>&amp;?# (?#</w:t>
      </w:r>
    </w:p>
    <w:p>
      <w:r>
        <w:t>&amp; &gt;6 # 4</w:t>
      </w:r>
    </w:p>
    <w:p>
      <w:r>
        <w:t>?# = 8(</w:t>
      </w:r>
    </w:p>
    <w:p>
      <w:r>
        <w:t>#</w:t>
      </w:r>
    </w:p>
    <w:p>
      <w:r>
        <w:t>#</w:t>
      </w:r>
    </w:p>
    <w:p>
      <w:r>
        <w:t>&amp;</w:t>
      </w:r>
    </w:p>
    <w:p>
      <w:r>
        <w:t>&amp;# &amp; #6, &amp; %&gt;6#</w:t>
      </w:r>
    </w:p>
    <w:p>
      <w:r>
        <w:t>&amp;</w:t>
      </w:r>
    </w:p>
    <w:p>
      <w:r>
        <w:t>? 4 %( ## &amp; '%#</w:t>
      </w:r>
    </w:p>
    <w:p>
      <w:r>
        <w:t>?#</w:t>
      </w:r>
    </w:p>
    <w:p>
      <w:r>
        <w:t>?# ;</w:t>
      </w:r>
    </w:p>
    <w:p>
      <w:r>
        <w:t>&amp; B3 H, # ?#</w:t>
      </w:r>
    </w:p>
    <w:p>
      <w:r>
        <w:t>#?# ( ' #&amp;#4</w:t>
      </w:r>
    </w:p>
    <w:p>
      <w:r>
        <w:t>88##</w:t>
      </w:r>
    </w:p>
    <w:p>
      <w:r>
        <w:t>= # ((</w:t>
      </w:r>
    </w:p>
    <w:p>
      <w:r>
        <w:t>&amp; &amp; ?#,</w:t>
      </w:r>
    </w:p>
    <w:p>
      <w:r>
        <w:t>#? # &amp;# 8</w:t>
      </w:r>
    </w:p>
    <w:p>
      <w:r>
        <w:t>##</w:t>
      </w:r>
    </w:p>
    <w:p>
      <w:r>
        <w:t>?#</w:t>
      </w:r>
    </w:p>
    <w:p>
      <w:r>
        <w:t>&amp;( # # '( ' ;</w:t>
      </w:r>
    </w:p>
    <w:p>
      <w:r>
        <w:t># (6 # 8#,</w:t>
      </w:r>
    </w:p>
    <w:p>
      <w:r>
        <w:t>## ( #</w:t>
      </w:r>
    </w:p>
    <w:p>
      <w:r>
        <w:t>&amp;%&amp; 8##4 -/4</w:t>
      </w:r>
    </w:p>
    <w:p>
      <w:r>
        <w:t>/ ?# .333,</w:t>
      </w:r>
    </w:p>
    <w:p>
      <w:r>
        <w:t>&amp; 5555555555</w:t>
      </w:r>
    </w:p>
    <w:p>
      <w:r>
        <w:t>&amp;(</w:t>
      </w:r>
    </w:p>
    <w:p>
      <w:r>
        <w:t>; % # &amp; % &amp; ' #</w:t>
      </w:r>
    </w:p>
    <w:p>
      <w:r>
        <w:t>(</w:t>
      </w:r>
    </w:p>
    <w:p>
      <w:r>
        <w:t>&amp;#6 # &amp; &lt; 8 &amp;94 %( ?# &amp;(A; ( ( ?</w:t>
      </w:r>
    </w:p>
    <w:p>
      <w:r>
        <w:t>&amp; &lt;9 (## , &amp;</w:t>
      </w:r>
    </w:p>
    <w:p>
      <w:r>
        <w:t>&amp; 5555555555 %( # '</w:t>
      </w:r>
    </w:p>
    <w:p>
      <w:r>
        <w:t>&amp;# 9,</w:t>
      </w:r>
    </w:p>
    <w:p>
      <w:r>
        <w:t># #6# '%</w:t>
      </w:r>
    </w:p>
    <w:p>
      <w:r>
        <w:t>&amp;%#?#&amp;# ( ; -33 H</w:t>
      </w:r>
    </w:p>
    <w:p>
      <w:r>
        <w:t>#</w:t>
      </w:r>
    </w:p>
    <w:p>
      <w:r>
        <w:t>#&lt;## ( 4</w:t>
      </w:r>
    </w:p>
    <w:p>
      <w:r>
        <w:t>0 B1-/0</w:t>
      </w:r>
    </w:p>
    <w:p>
      <w:r>
        <w:t>1-2/313. -L4</w:t>
      </w:r>
    </w:p>
    <w:p>
      <w:r>
        <w:t>2 A# .333,</w:t>
      </w:r>
    </w:p>
    <w:p>
      <w:r>
        <w:t>&amp;#?## &amp; (&amp; # 8#</w:t>
      </w:r>
    </w:p>
    <w:p>
      <w:r>
        <w:t>(#(</w:t>
      </w:r>
    </w:p>
    <w:p>
      <w:r>
        <w:t>9 # (&amp;#</w:t>
      </w:r>
    </w:p>
    <w:p>
      <w:r>
        <w:t>&lt;? # &amp;</w:t>
      </w:r>
    </w:p>
    <w:p>
      <w:r>
        <w:t>&amp;%&lt;? # (&amp;# &amp; %0#?#&amp;# ( E#07 ! G4</w:t>
      </w:r>
    </w:p>
    <w:p>
      <w:r>
        <w:t>&lt; # '% ?# &amp;(</w:t>
      </w:r>
    </w:p>
    <w:p>
      <w:r>
        <w:t>&amp;</w:t>
      </w:r>
    </w:p>
    <w:p>
      <w:r>
        <w:t>%= &amp; 6</w:t>
      </w:r>
    </w:p>
    <w:p>
      <w:r>
        <w:t>&amp;</w:t>
      </w:r>
    </w:p>
    <w:p>
      <w:r>
        <w:t>N %( ?# # '</w:t>
      </w:r>
    </w:p>
    <w:p>
      <w:r>
        <w:t>8 &amp; /B</w:t>
      </w:r>
    </w:p>
    <w:p>
      <w:r>
        <w:t>?#</w:t>
      </w:r>
    </w:p>
    <w:p>
      <w:r>
        <w:t>%# # &amp; 6 &amp;?#</w:t>
      </w:r>
    </w:p>
    <w:p>
      <w:r>
        <w:t>; %( &amp;%#&amp;</w:t>
      </w:r>
    </w:p>
    <w:p>
      <w:r>
        <w:t>8 ;</w:t>
      </w:r>
    </w:p>
    <w:p>
      <w:r>
        <w:t>&amp;(&lt; &amp; #</w:t>
      </w:r>
    </w:p>
    <w:p>
      <w:r>
        <w:t>( #4</w:t>
      </w:r>
    </w:p>
    <w:p>
      <w:r>
        <w:t>6</w:t>
      </w:r>
    </w:p>
    <w:p>
      <w:r>
        <w:t># ?# ( ( ( ; %# (( '# ?# 8(</w:t>
      </w:r>
    </w:p>
    <w:p>
      <w:r>
        <w:t>9#' ' %( # ;</w:t>
      </w:r>
    </w:p>
    <w:p>
      <w:r>
        <w:t>&amp; % &amp;</w:t>
      </w:r>
    </w:p>
    <w:p>
      <w:r>
        <w:t>8, &amp; %&lt;#6 ; 6 4</w:t>
      </w:r>
    </w:p>
    <w:p>
      <w:r>
        <w:t>% ##</w:t>
      </w:r>
    </w:p>
    <w:p>
      <w:r>
        <w:t>#</w:t>
      </w:r>
    </w:p>
    <w:p>
      <w:r>
        <w:t>&amp;</w:t>
      </w:r>
    </w:p>
    <w:p>
      <w:r>
        <w:t>?# ; -33 H</w:t>
      </w:r>
    </w:p>
    <w:p>
      <w:r>
        <w:t># '</w:t>
      </w:r>
    </w:p>
    <w:p>
      <w:r>
        <w:t>B3 H # #&lt;4 -B4</w:t>
      </w:r>
    </w:p>
    <w:p>
      <w:r>
        <w:t>.* A# .33-,</w:t>
      </w:r>
    </w:p>
    <w:p>
      <w:r>
        <w:t>###' (&amp;# #?# # ; , 8 #</w:t>
      </w:r>
    </w:p>
    <w:p>
      <w:r>
        <w:t>! ,</w:t>
      </w:r>
    </w:p>
    <w:p>
      <w:r>
        <w:t>(&amp;#6(</w:t>
      </w:r>
    </w:p>
    <w:p>
      <w:r>
        <w:t>&amp;%9 # 7 ?# 9#( %(</w:t>
      </w:r>
    </w:p>
    <w:p>
      <w:r>
        <w:t>. ?# .33-</w:t>
      </w:r>
    </w:p>
    <w:p>
      <w:r>
        <w:t>?# (</w:t>
      </w:r>
    </w:p>
    <w:p>
      <w:r>
        <w:t>&amp;#4</w:t>
      </w:r>
    </w:p>
    <w:p>
      <w:r>
        <w:t>9</w:t>
      </w:r>
    </w:p>
    <w:p>
      <w:r>
        <w:t>&amp;#6 #'(</w:t>
      </w:r>
    </w:p>
    <w:p>
      <w:r>
        <w:t>(#&amp; &amp;(#8 )</w:t>
      </w:r>
    </w:p>
    <w:p>
      <w:r>
        <w:t>)&amp; &amp;9 8 #</w:t>
      </w:r>
    </w:p>
    <w:p>
      <w:r>
        <w:t>8 &amp; &amp; &lt;#, 9 &amp;9 (</w:t>
      </w:r>
    </w:p>
    <w:p>
      <w:r>
        <w:t>?# E&amp;#6 # ? #8 #</w:t>
      </w:r>
    </w:p>
    <w:p>
      <w:r>
        <w:t># ( &amp; ?#G ## '% &amp;)# &gt;(# B0$- &amp; 6&amp;</w:t>
      </w:r>
    </w:p>
    <w:p>
      <w:r>
        <w:t>#6 &amp;#6#' &amp;%# &lt;## ( E&amp;#6 #</w:t>
      </w:r>
    </w:p>
    <w:p>
      <w:r>
        <w:t>#8 #</w:t>
      </w:r>
    </w:p>
    <w:p>
      <w:r>
        <w:t># ( &amp; ?#G4</w:t>
      </w:r>
    </w:p>
    <w:p>
      <w:r>
        <w:t>?# #</w:t>
      </w:r>
    </w:p>
    <w:p>
      <w:r>
        <w:t>(?#&amp; &amp; &amp;#&amp; J (?#&amp;</w:t>
      </w:r>
    </w:p>
    <w:p>
      <w:r>
        <w:t>&amp;( #</w:t>
      </w:r>
    </w:p>
    <w:p>
      <w:r>
        <w:t>'</w:t>
      </w:r>
    </w:p>
    <w:p>
      <w:r>
        <w:t># %#?#</w:t>
      </w:r>
    </w:p>
    <w:p>
      <w:r>
        <w:t># ; 8#</w:t>
      </w:r>
    </w:p>
    <w:p>
      <w:r>
        <w:t>8# '%# #' &amp; #?# ( #?</w:t>
      </w:r>
    </w:p>
    <w:p>
      <w:r>
        <w:t>'%# ?#</w:t>
      </w:r>
    </w:p>
    <w:p>
      <w:r>
        <w:t>&amp;9 ( 6 &amp;%#</w:t>
      </w:r>
    </w:p>
    <w:p>
      <w:r>
        <w:t>-B O#</w:t>
      </w:r>
    </w:p>
    <w:p>
      <w:r>
        <w:t>&amp;#88# ( 4</w:t>
      </w:r>
    </w:p>
    <w:p>
      <w:r>
        <w:t># %( # #</w:t>
      </w:r>
    </w:p>
    <w:p>
      <w:r>
        <w:t>&amp; &amp; &lt;# # # &amp; &amp;</w:t>
      </w:r>
    </w:p>
    <w:p>
      <w:r>
        <w:t>#? &amp; (</w:t>
      </w:r>
    </w:p>
    <w:p>
      <w:r>
        <w:t>&amp;</w:t>
      </w:r>
    </w:p>
    <w:p>
      <w:r>
        <w:t>(6# ?#,</w:t>
      </w:r>
    </w:p>
    <w:p>
      <w:r>
        <w:t>'</w:t>
      </w:r>
    </w:p>
    <w:p>
      <w:r>
        <w:t>#6# 6#' %?# &lt;</w:t>
      </w:r>
    </w:p>
    <w:p>
      <w:r>
        <w:t>= ?(</w:t>
      </w:r>
    </w:p>
    <w:p>
      <w:r>
        <w:t>&lt; &amp; %7, &amp; %9 ##'</w:t>
      </w:r>
    </w:p>
    <w:p>
      <w:r>
        <w:t>&amp; &lt;# &amp;#6#'4</w:t>
      </w:r>
    </w:p>
    <w:p>
      <w:r>
        <w:t>8 )&gt;6#' A#</w:t>
      </w:r>
    </w:p>
    <w:p>
      <w:r>
        <w:t>J # &amp;</w:t>
      </w:r>
    </w:p>
    <w:p>
      <w:r>
        <w:t>&amp;(&gt; , %# # (, %66? #</w:t>
      </w:r>
    </w:p>
    <w:p>
      <w:r>
        <w:t># &amp;</w:t>
      </w:r>
    </w:p>
    <w:p>
      <w:r>
        <w:t>&amp;, #</w:t>
      </w:r>
    </w:p>
    <w:p>
      <w:r>
        <w:t>) J %( #</w:t>
      </w:r>
    </w:p>
    <w:p>
      <w:r>
        <w:t>&amp;# # #</w:t>
      </w:r>
    </w:p>
    <w:p>
      <w:r>
        <w:t>8# 4</w:t>
      </w:r>
    </w:p>
    <w:p>
      <w:r>
        <w:t>&amp; %( #</w:t>
      </w:r>
    </w:p>
    <w:p>
      <w:r>
        <w:t>#9 9#'(</w:t>
      </w:r>
    </w:p>
    <w:p>
      <w:r>
        <w:t>&amp;%(? &lt; )&gt;# #' #(4 %(#&amp; &amp;(#8 # # &amp;</w:t>
      </w:r>
    </w:p>
    <w:p>
      <w:r>
        <w:t>&lt;#&amp;# ( )&gt;# #' A (</w:t>
      </w:r>
    </w:p>
    <w:p>
      <w:r>
        <w:t>&lt; 8 &amp;94</w:t>
      </w:r>
    </w:p>
    <w:p>
      <w:r>
        <w:t># ( (#&amp; &amp; ?#</w:t>
      </w:r>
    </w:p>
    <w:p>
      <w:r>
        <w:t>' ) ?# ( ( &amp; C3 H &amp;# %= &amp; ?# &amp; 6 &amp;( A'% 8(?# .333</w:t>
      </w:r>
    </w:p>
    <w:p>
      <w:r>
        <w:t>( # &amp; L3 H &amp;#</w:t>
      </w:r>
    </w:p>
    <w:p>
      <w:r>
        <w:t>.333</w:t>
      </w:r>
    </w:p>
    <w:p>
      <w:r>
        <w:t># &amp; %( &amp;(#8 ( #4</w:t>
      </w:r>
    </w:p>
    <w:p>
      <w:r>
        <w:t>&amp;#</w:t>
      </w:r>
    </w:p>
    <w:p>
      <w:r>
        <w:t>&amp; L3 H &amp;</w:t>
      </w:r>
    </w:p>
    <w:p>
      <w:r>
        <w:t>((&amp; #?# (, %(? # ? = 8?&lt; # ; %# &amp; # &amp; # #&amp;(</w:t>
      </w:r>
    </w:p>
    <w:p>
      <w:r>
        <w:t>&amp; (## &amp;&lt;</w:t>
      </w:r>
    </w:p>
    <w:p>
      <w:r>
        <w:t>6(# &amp; %( &amp; # , &amp; %&gt;) &gt;7 &amp;% &amp;(# ( #4</w:t>
      </w:r>
    </w:p>
    <w:p>
      <w:r>
        <w:t>8?&lt;, %( # #&amp; ; ?</w:t>
      </w:r>
    </w:p>
    <w:p>
      <w:r>
        <w:t># ( &amp; ?# &amp; C3 H &amp;</w:t>
      </w:r>
    </w:p>
    <w:p>
      <w:r>
        <w:t>&amp; &amp;</w:t>
      </w:r>
    </w:p>
    <w:p>
      <w:r>
        <w:t>#?# ( &amp; )4</w:t>
      </w:r>
    </w:p>
    <w:p>
      <w:r>
        <w:t>0 C1-/0</w:t>
      </w:r>
    </w:p>
    <w:p>
      <w:r>
        <w:t>1-2/313. -C4</w:t>
      </w:r>
    </w:p>
    <w:p>
      <w:r>
        <w:t>-+ A# .33-,</w:t>
      </w:r>
    </w:p>
    <w:p>
      <w:r>
        <w:t>&amp; 5555555555, (&amp;#0# &amp; %0 #?#&amp;# (,</w:t>
      </w:r>
    </w:p>
    <w:p>
      <w:r>
        <w:t>#( ' #</w:t>
      </w:r>
    </w:p>
    <w:p>
      <w:r>
        <w:t># ( &amp; C3 H</w:t>
      </w:r>
    </w:p>
    <w:p>
      <w:r>
        <w:t>8##</w:t>
      </w:r>
    </w:p>
    <w:p>
      <w:r>
        <w:t>9 &amp; ! &amp; -**+ ; 8(?# .333,</w:t>
      </w:r>
    </w:p>
    <w:p>
      <w:r>
        <w:t>'%# ?# ( ( &amp;( ( '% # ( &amp; 23 ; -33 H ( # #&lt;</w:t>
      </w:r>
    </w:p>
    <w:p>
      <w:r>
        <w:t>&amp; 6</w:t>
      </w:r>
    </w:p>
    <w:p>
      <w:r>
        <w:t>8(?# .333 ## &gt;#'</w:t>
      </w:r>
    </w:p>
    <w:p>
      <w:r>
        <w:t>(# 4 $ #,</w:t>
      </w:r>
    </w:p>
    <w:p>
      <w:r>
        <w:t>?# # '% ## ( &amp; ?# &amp; .3 H</w:t>
      </w:r>
    </w:p>
    <w:p>
      <w:r>
        <w:t># ?</w:t>
      </w:r>
    </w:p>
    <w:p>
      <w:r>
        <w:t>88 # #?#&amp; E '# %( #</w:t>
      </w:r>
    </w:p>
    <w:p>
      <w:r>
        <w:t>##</w:t>
      </w:r>
    </w:p>
    <w:p>
      <w:r>
        <w:t>&lt; 8 &amp;9G4</w:t>
      </w:r>
    </w:p>
    <w:p>
      <w:r>
        <w:t># # #', %( ?# &amp;( (</w:t>
      </w:r>
    </w:p>
    <w:p>
      <w:r>
        <w:t>&amp; 6 '</w:t>
      </w:r>
    </w:p>
    <w:p>
      <w:r>
        <w:t># ( &amp; ?# &amp;</w:t>
      </w:r>
    </w:p>
    <w:p>
      <w:r>
        <w:t>#?# ( &amp; ( ?# #&amp; -33 H4 -+4</w:t>
      </w:r>
    </w:p>
    <w:p>
      <w:r>
        <w:t>A &amp; &amp;(## &amp; .L P .33-, %</w:t>
      </w:r>
    </w:p>
    <w:p>
      <w:r>
        <w:t>8#9(</w:t>
      </w:r>
    </w:p>
    <w:p>
      <w:r>
        <w:t>9 &amp;%#?#&amp;# ( &amp; %( ; .3 H</w:t>
      </w:r>
    </w:p>
    <w:p>
      <w:r>
        <w:t>&lt; &amp; %?# &amp; &amp; 5555555555</w:t>
      </w:r>
    </w:p>
    <w:p>
      <w:r>
        <w:t>#</w:t>
      </w:r>
    </w:p>
    <w:p>
      <w:r>
        <w:t>9#'( '%# A # &amp; A</w:t>
      </w:r>
    </w:p>
    <w:p>
      <w:r>
        <w:t>&amp;&amp; &amp; # &amp; %0#?#&amp;# (4 -24</w:t>
      </w:r>
    </w:p>
    <w:p>
      <w:r>
        <w:t># &amp;</w:t>
      </w:r>
    </w:p>
    <w:p>
      <w:r>
        <w:t># &amp; /3 &lt; .33-, %(</w:t>
      </w:r>
    </w:p>
    <w:p>
      <w:r>
        <w:t>(</w:t>
      </w:r>
    </w:p>
    <w:p>
      <w:r>
        <w:t>A</w:t>
      </w:r>
    </w:p>
    <w:p>
      <w:r>
        <w:t>? '</w:t>
      </w:r>
    </w:p>
    <w:p>
      <w:r>
        <w:t>! ( # #</w:t>
      </w:r>
    </w:p>
    <w:p>
      <w:r>
        <w:t>'</w:t>
      </w:r>
    </w:p>
    <w:p>
      <w:r>
        <w:t>9 ?#</w:t>
      </w:r>
    </w:p>
    <w:p>
      <w:r>
        <w:t>;</w:t>
      </w:r>
    </w:p>
    <w:p>
      <w:r>
        <w:t># ( (#&amp; &amp; ?# &amp; C3 H,</w:t>
      </w:r>
    </w:p>
    <w:p>
      <w:r>
        <w:t>&amp; % %?#</w:t>
      </w:r>
    </w:p>
    <w:p>
      <w:r>
        <w:t>4 7 ,</w:t>
      </w:r>
    </w:p>
    <w:p>
      <w:r>
        <w:t># ( (#&amp; # ?#</w:t>
      </w:r>
    </w:p>
    <w:p>
      <w:r>
        <w:t>&amp;# ;</w:t>
      </w:r>
    </w:p>
    <w:p>
      <w:r>
        <w:t>&amp;%#?#&amp;# (4 -*4</w:t>
      </w:r>
    </w:p>
    <w:p>
      <w:r>
        <w:t>+ 8(?# .33.,</w:t>
      </w:r>
    </w:p>
    <w:p>
      <w:r>
        <w:t>?# A#&amp;#' &amp; %</w:t>
      </w:r>
    </w:p>
    <w:p>
      <w:r>
        <w:t># ( ; #&amp;( '</w:t>
      </w:r>
    </w:p>
    <w:p>
      <w:r>
        <w:t># ( &amp; ?# &amp; %( ( # &amp; .3 H &amp;</w:t>
      </w:r>
    </w:p>
    <w:p>
      <w:r>
        <w:t>((&amp; #?# (4</w:t>
      </w:r>
    </w:p>
    <w:p>
      <w:r>
        <w:t>&amp;</w:t>
      </w:r>
    </w:p>
    <w:p>
      <w:r>
        <w:t>! , # # '</w:t>
      </w:r>
    </w:p>
    <w:p>
      <w:r>
        <w:t>&amp; #</w:t>
      </w:r>
    </w:p>
    <w:p>
      <w:r>
        <w:t>%( %6# &amp; # &amp; &amp;(</w:t>
      </w:r>
    </w:p>
    <w:p>
      <w:r>
        <w:t>? = 9#'(</w:t>
      </w:r>
    </w:p>
    <w:p>
      <w:r>
        <w:t>&gt;)#6#', '</w:t>
      </w:r>
    </w:p>
    <w:p>
      <w:r>
        <w:t>&amp; %( #</w:t>
      </w:r>
    </w:p>
    <w:p>
      <w:r>
        <w:t>#9 9#'(</w:t>
      </w:r>
    </w:p>
    <w:p>
      <w:r>
        <w:t>&amp;%(? &lt; )&gt;# #' #(, ' %(</w:t>
      </w:r>
    </w:p>
    <w:p>
      <w:r>
        <w:t>( #</w:t>
      </w:r>
    </w:p>
    <w:p>
      <w:r>
        <w:t>&amp; #6 &amp;</w:t>
      </w:r>
    </w:p>
    <w:p>
      <w:r>
        <w:t>#6( )&gt; #'</w:t>
      </w:r>
    </w:p>
    <w:p>
      <w:r>
        <w:t>'%# 9# # &amp; &amp;#&amp; (?#&amp; 4</w:t>
      </w:r>
    </w:p>
    <w:p>
      <w:r>
        <w:t>? &amp;</w:t>
      </w:r>
    </w:p>
    <w:p>
      <w:r>
        <w:t>A#&amp;,</w:t>
      </w:r>
    </w:p>
    <w:p>
      <w:r>
        <w:t>&lt; &amp; %( %?# ##</w:t>
      </w:r>
    </w:p>
    <w:p>
      <w:r>
        <w:t>7 #?#&amp;</w:t>
      </w:r>
    </w:p>
    <w:p>
      <w:r>
        <w:t>?# =</w:t>
      </w:r>
    </w:p>
    <w:p>
      <w:r>
        <w:t>## ( &amp; ?# &amp; .3 H #( ;</w:t>
      </w:r>
    </w:p>
    <w:p>
      <w:r>
        <w:t>( &amp;(#8 ( #4 .34</w:t>
      </w:r>
    </w:p>
    <w:p>
      <w:r>
        <w:t>&amp;(## &amp; ..</w:t>
      </w:r>
    </w:p>
    <w:p>
      <w:r>
        <w:t>.B 8(?# .33., %</w:t>
      </w:r>
    </w:p>
    <w:p>
      <w:r>
        <w:t>8( ; %(</w:t>
      </w:r>
    </w:p>
    <w:p>
      <w:r>
        <w:t># &amp; %0#?#&amp;# (</w:t>
      </w:r>
    </w:p>
    <w:p>
      <w:r>
        <w:t>#6 '</w:t>
      </w:r>
    </w:p>
    <w:p>
      <w:r>
        <w:t>&lt; 8 &amp;9 &amp; # 88#</w:t>
      </w:r>
    </w:p>
    <w:p>
      <w:r>
        <w:t>( #</w:t>
      </w:r>
    </w:p>
    <w:p>
      <w:r>
        <w:t>7 &amp; 6?# ( 88#</w:t>
      </w:r>
    </w:p>
    <w:p>
      <w:r>
        <w:t>&amp;</w:t>
      </w:r>
    </w:p>
    <w:p>
      <w:r>
        <w:t>'#8# &amp;%#?#&amp; 4</w:t>
      </w:r>
    </w:p>
    <w:p>
      <w:r>
        <w:t>, # (&amp;#</w:t>
      </w:r>
    </w:p>
    <w:p>
      <w:r>
        <w:t># ( (#&amp; &amp; 23 H &amp;</w:t>
      </w:r>
    </w:p>
    <w:p>
      <w:r>
        <w:t>((&amp; #?# (4 .-4</w:t>
      </w:r>
    </w:p>
    <w:p>
      <w:r>
        <w:t># &amp; 2 ?# .33., %(</w:t>
      </w:r>
    </w:p>
    <w:p>
      <w:r>
        <w:t># A (</w:t>
      </w:r>
    </w:p>
    <w:p>
      <w:r>
        <w:t>&amp;(##</w:t>
      </w:r>
    </w:p>
    <w:p>
      <w:r>
        <w:t>? '</w:t>
      </w:r>
    </w:p>
    <w:p>
      <w:r>
        <w:t>&amp; 9 &amp; ! ( # #</w:t>
      </w:r>
    </w:p>
    <w:p>
      <w:r>
        <w:t>'%# %) ?#</w:t>
      </w:r>
    </w:p>
    <w:p>
      <w:r>
        <w:t># &amp; % ( 4 90# ?# 9#'( '</w:t>
      </w:r>
    </w:p>
    <w:p>
      <w:r>
        <w:t>) J # %( #</w:t>
      </w:r>
    </w:p>
    <w:p>
      <w:r>
        <w:t>&amp;# # # # 8# 4</w:t>
      </w:r>
    </w:p>
    <w:p>
      <w:r>
        <w:t>(6 A#</w:t>
      </w:r>
    </w:p>
    <w:p>
      <w:r>
        <w:t>&amp; &amp; 5555555555 &amp; -B</w:t>
      </w:r>
    </w:p>
    <w:p>
      <w:r>
        <w:t>.33. &amp; ' #0# ## '</w:t>
      </w:r>
    </w:p>
    <w:p>
      <w:r>
        <w:t>0 +1-/0</w:t>
      </w:r>
    </w:p>
    <w:p>
      <w:r>
        <w:t>1-2/313. %( &gt;)#'</w:t>
      </w:r>
    </w:p>
    <w:p>
      <w:r>
        <w:t>)&gt;#' &amp; %( ( # &amp;# 6 8# &lt;</w:t>
      </w:r>
    </w:p>
    <w:p>
      <w:r>
        <w:t>'%# %) ?#</w:t>
      </w:r>
    </w:p>
    <w:p>
      <w:r>
        <w:t>&amp;#8# # &lt; &amp;#</w:t>
      </w:r>
    </w:p>
    <w:p>
      <w:r>
        <w:t>&amp;9 4</w:t>
      </w:r>
    </w:p>
    <w:p>
      <w:r>
        <w:t>?#,</w:t>
      </w:r>
    </w:p>
    <w:p>
      <w:r>
        <w:t>&amp;#6 # &amp;%( &amp;(#8 ( # ( # #9 &amp;</w:t>
      </w:r>
    </w:p>
    <w:p>
      <w:r>
        <w:t>N %( &amp;(#8 ( # (# ;</w:t>
      </w:r>
    </w:p>
    <w:p>
      <w:r>
        <w:t>&amp;# &amp; %( &amp; 4</w:t>
      </w:r>
    </w:p>
    <w:p>
      <w:r>
        <w:t>#6( ' &amp;#</w:t>
      </w:r>
    </w:p>
    <w:p>
      <w:r>
        <w:t>(## &amp;</w:t>
      </w:r>
    </w:p>
    <w:p>
      <w:r>
        <w:t>&amp;#,</w:t>
      </w:r>
    </w:p>
    <w:p>
      <w:r>
        <w:t>( &amp; (</w:t>
      </w:r>
    </w:p>
    <w:p>
      <w:r>
        <w:t>%( # &amp;%#</w:t>
      </w:r>
    </w:p>
    <w:p>
      <w:r>
        <w:t>(#(4</w:t>
      </w:r>
    </w:p>
    <w:p>
      <w:r>
        <w:t>; ?# # %( &amp;(#8 (# # .3, L3</w:t>
      </w:r>
    </w:p>
    <w:p>
      <w:r>
        <w:t>B3 H &amp;%## ( &amp; ?#,</w:t>
      </w:r>
    </w:p>
    <w:p>
      <w:r>
        <w:t>&amp;(#</w:t>
      </w:r>
    </w:p>
    <w:p>
      <w:r>
        <w:t>(</w:t>
      </w:r>
    </w:p>
    <w:p>
      <w:r>
        <w:t>)&gt;# #4</w:t>
      </w:r>
    </w:p>
    <w:p>
      <w:r>
        <w:t>; % # &amp;%</w:t>
      </w:r>
    </w:p>
    <w:p>
      <w:r>
        <w:t>&amp;%#?#&amp;# (4 ..4</w:t>
      </w:r>
    </w:p>
    <w:p>
      <w:r>
        <w:t>(?# &amp; -3 A# .33., %</w:t>
      </w:r>
    </w:p>
    <w:p>
      <w:r>
        <w:t>(</w:t>
      </w:r>
    </w:p>
    <w:p>
      <w:r>
        <w:t>A &amp;</w:t>
      </w:r>
    </w:p>
    <w:p>
      <w:r>
        <w:t>(8( &amp;%</w:t>
      </w:r>
    </w:p>
    <w:p>
      <w:r>
        <w:t>$</w:t>
      </w:r>
    </w:p>
    <w:p>
      <w:r>
        <w:t>&amp;%</w:t>
      </w:r>
    </w:p>
    <w:p>
      <w:r>
        <w:t>;</w:t>
      </w:r>
    </w:p>
    <w:p>
      <w:r>
        <w:t>A#&amp; &amp; #&lt; 8(&amp;(</w:t>
      </w:r>
    </w:p>
    <w:p>
      <w:r>
        <w:t>#7 &amp; &lt; 8 &amp;94</w:t>
      </w:r>
    </w:p>
    <w:p>
      <w:r>
        <w:t>' # ?#</w:t>
      </w:r>
    </w:p>
    <w:p>
      <w:r>
        <w:t>;</w:t>
      </w:r>
    </w:p>
    <w:p>
      <w:r>
        <w:t># ( &amp; ?# (#&amp; &amp; 23 H, ?# &amp; -33 H 7</w:t>
      </w:r>
    </w:p>
    <w:p>
      <w:r>
        <w:t>(#&amp; &amp;%&amp; # &amp;</w:t>
      </w:r>
    </w:p>
    <w:p>
      <w:r>
        <w:t>#?# (</w:t>
      </w:r>
    </w:p>
    <w:p>
      <w:r>
        <w:t>&amp; &gt;6 #</w:t>
      </w:r>
    </w:p>
    <w:p>
      <w:r>
        <w:t># # #4</w:t>
      </w:r>
    </w:p>
    <w:p>
      <w:r>
        <w:t>&lt; 8 &amp;9</w:t>
      </w:r>
    </w:p>
    <w:p>
      <w:r>
        <w:t>' &amp;#6 #'(</w:t>
      </w:r>
    </w:p>
    <w:p>
      <w:r>
        <w:t>9 &amp; ! , # %?#</w:t>
      </w:r>
    </w:p>
    <w:p>
      <w:r>
        <w:t>? &amp;%#?#&amp;# (, # # 7 8# &amp;(8</w:t>
      </w:r>
    </w:p>
    <w:p>
      <w:r>
        <w:t>&amp;</w:t>
      </w:r>
    </w:p>
    <w:p>
      <w:r>
        <w:t>7 #?#&amp; &amp; %88 #4</w:t>
      </w:r>
    </w:p>
    <w:p>
      <w:r>
        <w:t>, #</w:t>
      </w:r>
    </w:p>
    <w:p>
      <w:r>
        <w:t>A #8## &amp;</w:t>
      </w:r>
    </w:p>
    <w:p>
      <w:r>
        <w:t>&amp;# # &amp; # &amp; !</w:t>
      </w:r>
    </w:p>
    <w:p>
      <w:r>
        <w:t>&amp;</w:t>
      </w:r>
    </w:p>
    <w:p>
      <w:r>
        <w:t># '% # ( (#&amp; &amp; ?# &amp; 23 H</w:t>
      </w:r>
    </w:p>
    <w:p>
      <w:r>
        <w:t># &amp; L3 H, ?# &amp; C3 H</w:t>
      </w:r>
    </w:p>
    <w:p>
      <w:r>
        <w:t>&amp;%(# # &amp; %( &amp; ( &amp; 4 ./4</w:t>
      </w:r>
    </w:p>
    <w:p>
      <w:r>
        <w:t>(#' &amp; -B A# .33.,</w:t>
      </w:r>
    </w:p>
    <w:p>
      <w:r>
        <w:t># ( &amp;</w:t>
      </w:r>
    </w:p>
    <w:p>
      <w:r>
        <w:t>#</w:t>
      </w:r>
    </w:p>
    <w:p>
      <w:r>
        <w:t>#6</w:t>
      </w:r>
    </w:p>
    <w:p>
      <w:r>
        <w:t>'</w:t>
      </w:r>
    </w:p>
    <w:p>
      <w:r>
        <w:t>! &amp;?# = #</w:t>
      </w:r>
    </w:p>
    <w:p>
      <w:r>
        <w:t>'</w:t>
      </w:r>
    </w:p>
    <w:p>
      <w:r>
        <w:t>&lt; 8 &amp;9 &amp; # 88# ( # #?#&amp; ## '</w:t>
      </w:r>
    </w:p>
    <w:p>
      <w:r>
        <w:t>9 %?# ?(4</w:t>
      </w:r>
    </w:p>
    <w:p>
      <w:r>
        <w:t>,</w:t>
      </w:r>
    </w:p>
    <w:p>
      <w:r>
        <w:t>88 (</w:t>
      </w:r>
    </w:p>
    <w:p>
      <w:r>
        <w:t>&amp; 5555555555 %( #</w:t>
      </w:r>
    </w:p>
    <w:p>
      <w:r>
        <w:t>9 # (&amp;#, #</w:t>
      </w:r>
    </w:p>
    <w:p>
      <w:r>
        <w:t>'</w:t>
      </w:r>
    </w:p>
    <w:p>
      <w:r>
        <w:t># &amp; %9 # ! ( # ? 4</w:t>
      </w:r>
    </w:p>
    <w:p>
      <w:r>
        <w:t>9#'( ' % %?# A# (&amp;( ; % # # &amp; &amp;6( &amp;%#?#&amp;# (</w:t>
      </w:r>
    </w:p>
    <w:p>
      <w:r>
        <w:t># &amp; 6#4 .L4</w:t>
      </w:r>
    </w:p>
    <w:p>
      <w:r>
        <w:t>* &lt; .33.,</w:t>
      </w:r>
    </w:p>
    <w:p>
      <w:r>
        <w:t>&amp;(</w:t>
      </w:r>
    </w:p>
    <w:p>
      <w:r>
        <w:t>#&lt; &amp; ( E((&amp; ##</w:t>
      </w:r>
    </w:p>
    <w:p>
      <w:r>
        <w:t>&amp;</w:t>
      </w:r>
    </w:p>
    <w:p>
      <w:r>
        <w:t>#7 $1 G</w:t>
      </w:r>
    </w:p>
    <w:p>
      <w:r>
        <w:t>#</w:t>
      </w:r>
    </w:p>
    <w:p>
      <w:r>
        <w:t>' # %#8# ?# ( ( 66(</w:t>
      </w:r>
    </w:p>
    <w:p>
      <w:r>
        <w:t>F&amp; # &amp;7</w:t>
      </w:r>
    </w:p>
    <w:p>
      <w:r>
        <w:t>- &lt; .33.</w:t>
      </w:r>
    </w:p>
    <w:p>
      <w:r>
        <w:t>&amp; ?# &amp; .B H4 .B4</w:t>
      </w:r>
    </w:p>
    <w:p>
      <w:r>
        <w:t>.2 &lt; .33/, #</w:t>
      </w:r>
    </w:p>
    <w:p>
      <w:r>
        <w:t>#8(</w:t>
      </w:r>
    </w:p>
    <w:p>
      <w:r>
        <w:t>#&lt; &amp; ( '</w:t>
      </w:r>
    </w:p>
    <w:p>
      <w:r>
        <w:t>#?# ( %9:# ; B3 H &amp;#</w:t>
      </w:r>
    </w:p>
    <w:p>
      <w:r>
        <w:t>- A?# .33/, A ;</w:t>
      </w:r>
    </w:p>
    <w:p>
      <w:r>
        <w:t>F&amp; #4 $ #</w:t>
      </w:r>
    </w:p>
    <w:p>
      <w:r>
        <w:t>&lt; %(?# ; L.QL-. 84 B34</w:t>
      </w:r>
    </w:p>
    <w:p>
      <w:r>
        <w:t>&amp;</w:t>
      </w:r>
    </w:p>
    <w:p>
      <w:r>
        <w:t>(A # &amp;</w:t>
      </w:r>
    </w:p>
    <w:p>
      <w:r>
        <w:t>( &amp; (, # #&amp;#'# (#</w:t>
      </w:r>
    </w:p>
    <w:p>
      <w:r>
        <w:t>=</w:t>
      </w:r>
    </w:p>
    <w:p>
      <w:r>
        <w:t>&amp;%6</w:t>
      </w:r>
    </w:p>
    <w:p>
      <w:r>
        <w:t>9 &amp; ?#</w:t>
      </w:r>
    </w:p>
    <w:p>
      <w:r>
        <w:t>%?#,</w:t>
      </w:r>
    </w:p>
    <w:p>
      <w:r>
        <w:t>#0 &amp;</w:t>
      </w:r>
    </w:p>
    <w:p>
      <w:r>
        <w:t>9# &amp;</w:t>
      </w:r>
    </w:p>
    <w:p>
      <w:r>
        <w:t>'%# ?# #&amp;4</w:t>
      </w:r>
    </w:p>
    <w:p>
      <w:r>
        <w:t>0 21-/0</w:t>
      </w:r>
    </w:p>
    <w:p>
      <w:r>
        <w:t>1-2/313. .C4 ( ;</w:t>
      </w:r>
    </w:p>
    <w:p>
      <w:r>
        <w:t>&amp;( #, %</w:t>
      </w:r>
    </w:p>
    <w:p>
      <w:r>
        <w:t># ( &amp;</w:t>
      </w:r>
    </w:p>
    <w:p>
      <w:r>
        <w:t>#</w:t>
      </w:r>
    </w:p>
    <w:p>
      <w:r>
        <w:t>&amp; &amp; -+ ?&lt; .33/, # '</w:t>
      </w:r>
    </w:p>
    <w:p>
      <w:r>
        <w:t>&lt; 8 &amp;9 &amp; 88#</w:t>
      </w:r>
    </w:p>
    <w:p>
      <w:r>
        <w:t>%( #</w:t>
      </w:r>
    </w:p>
    <w:p>
      <w:r>
        <w:t>#?#&amp;</w:t>
      </w:r>
    </w:p>
    <w:p>
      <w:r>
        <w:t>' #0# ?#</w:t>
      </w:r>
    </w:p>
    <w:p>
      <w:r>
        <w:t>; 8# , &amp;</w:t>
      </w:r>
    </w:p>
    <w:p>
      <w:r>
        <w:t>#?# ( &gt;&lt;# ,</w:t>
      </w:r>
    </w:p>
    <w:p>
      <w:r>
        <w:t># ( &amp; ?# &amp; %&amp; &amp; 23 H4 .+4</w:t>
      </w:r>
    </w:p>
    <w:p>
      <w:r>
        <w:t>,</w:t>
      </w:r>
    </w:p>
    <w:p>
      <w:r>
        <w:t>8#</w:t>
      </w:r>
    </w:p>
    <w:p>
      <w:r>
        <w:t>(6( # &amp; #</w:t>
      </w:r>
    </w:p>
    <w:p>
      <w:r>
        <w:t>#,</w:t>
      </w:r>
    </w:p>
    <w:p>
      <w:r>
        <w:t>' &lt;#, &amp;</w:t>
      </w:r>
    </w:p>
    <w:p>
      <w:r>
        <w:t># R</w:t>
      </w:r>
    </w:p>
    <w:p>
      <w:r>
        <w:t>&amp;# S #074</w:t>
      </w:r>
    </w:p>
    <w:p>
      <w:r>
        <w:t>-,( -4</w:t>
      </w:r>
    </w:p>
    <w:p>
      <w:r>
        <w:t># 8(&amp;(</w:t>
      </w:r>
    </w:p>
    <w:p>
      <w:r>
        <w:t># 6(( &amp; &amp;# &amp;</w:t>
      </w:r>
    </w:p>
    <w:p>
      <w:r>
        <w:t># &amp; C &lt; .333 E G</w:t>
      </w:r>
    </w:p>
    <w:p>
      <w:r>
        <w:t>(</w:t>
      </w:r>
    </w:p>
    <w:p>
      <w:r>
        <w:t>?#6</w:t>
      </w:r>
    </w:p>
    <w:p>
      <w:r>
        <w:t>- A?# .33/, " &amp; &lt; &amp;#8# # &amp;</w:t>
      </w:r>
    </w:p>
    <w:p>
      <w:r>
        <w:t>&amp;# &amp; %0#?#&amp;# (4</w:t>
      </w:r>
    </w:p>
    <w:p>
      <w:r>
        <w:t>&amp;%7 &amp; 8# (6#</w:t>
      </w:r>
    </w:p>
    <w:p>
      <w:r>
        <w:t>&amp;## #</w:t>
      </w:r>
    </w:p>
    <w:p>
      <w:r>
        <w:t>?#6 A'% /- &amp;(&lt; .33.,</w:t>
      </w:r>
    </w:p>
    <w:p>
      <w:r>
        <w:t>(6&amp;</w:t>
      </w:r>
    </w:p>
    <w:p>
      <w:r>
        <w:t>##</w:t>
      </w:r>
    </w:p>
    <w:p>
      <w:r>
        <w:t>'</w:t>
      </w:r>
    </w:p>
    <w:p>
      <w:r>
        <w:t>A6 &amp;</w:t>
      </w:r>
    </w:p>
    <w:p>
      <w:r>
        <w:t># %</w:t>
      </w:r>
    </w:p>
    <w:p>
      <w:r>
        <w:t>; &amp;</w:t>
      </w:r>
    </w:p>
    <w:p>
      <w:r>
        <w:t>#&amp;( #</w:t>
      </w:r>
    </w:p>
    <w:p>
      <w:r>
        <w:t>&amp;#8# # &amp; &amp;#</w:t>
      </w:r>
    </w:p>
    <w:p>
      <w:r>
        <w:t>&amp; %( &amp; 8# (# ;</w:t>
      </w:r>
    </w:p>
    <w:p>
      <w:r>
        <w:t>&amp; &amp;( # &amp;</w:t>
      </w:r>
    </w:p>
    <w:p>
      <w:r>
        <w:t>&amp;(## # #6# E F -.+</w:t>
      </w:r>
    </w:p>
    <w:p>
      <w:r>
        <w:t>LC+, #&amp;4 -, -.-</w:t>
      </w:r>
    </w:p>
    <w:p>
      <w:r>
        <w:t>/2C, #&amp;4 -&lt; T 84 (6 &amp;## # # #, 4 2. 4 - G4</w:t>
      </w:r>
    </w:p>
    <w:p>
      <w:r>
        <w:t>( # #6</w:t>
      </w:r>
    </w:p>
    <w:p>
      <w:r>
        <w:t>(' 9#( ;</w:t>
      </w:r>
    </w:p>
    <w:p>
      <w:r>
        <w:t>#7 &amp; &amp;## # &amp;</w:t>
      </w:r>
    </w:p>
    <w:p>
      <w:r>
        <w:t>#</w:t>
      </w:r>
    </w:p>
    <w:p>
      <w:r>
        <w:t>%0#?#&amp;# ( &amp; -* A# -*B* E G</w:t>
      </w:r>
    </w:p>
    <w:p>
      <w:r>
        <w:t>&amp;</w:t>
      </w:r>
    </w:p>
    <w:p>
      <w:r>
        <w:t>76 &amp; -+ A?# -*C-E G</w:t>
      </w:r>
    </w:p>
    <w:p>
      <w:r>
        <w:t>?#6 A'% /- &amp;(&lt; .33.4</w:t>
      </w:r>
    </w:p>
    <w:p>
      <w:r>
        <w:t>&amp;## # (6</w:t>
      </w:r>
    </w:p>
    <w:p>
      <w:r>
        <w:t>&amp;7</w:t>
      </w:r>
    </w:p>
    <w:p>
      <w:r>
        <w:t># ( &amp;</w:t>
      </w:r>
    </w:p>
    <w:p>
      <w:r>
        <w:t># 4 .4</w:t>
      </w:r>
    </w:p>
    <w:p>
      <w:r>
        <w:t># 6?#</w:t>
      </w:r>
    </w:p>
    <w:p>
      <w:r>
        <w:t>%6# # A&amp;### &amp; .. ?&lt; -*L- EG</w:t>
      </w:r>
    </w:p>
    <w:p>
      <w:r>
        <w:t>( ( &amp;#8#(</w:t>
      </w:r>
    </w:p>
    <w:p>
      <w:r>
        <w:t># # (, &amp;7</w:t>
      </w:r>
    </w:p>
    <w:p>
      <w:r>
        <w:t>- P .33/,</w:t>
      </w:r>
    </w:p>
    <w:p>
      <w:r>
        <w:t>#&lt;</w:t>
      </w:r>
    </w:p>
    <w:p>
      <w:r>
        <w:t>&amp;</w:t>
      </w:r>
    </w:p>
    <w:p>
      <w:r>
        <w:t>#4 8( ; % 4 / 4 / &amp; &amp;## # # #,</w:t>
      </w:r>
    </w:p>
    <w:p>
      <w:r>
        <w:t># &amp;# ? % (</w:t>
      </w:r>
    </w:p>
    <w:p>
      <w:r>
        <w:t>?#6 &amp;</w:t>
      </w:r>
    </w:p>
    <w:p>
      <w:r>
        <w:t>#</w:t>
      </w:r>
    </w:p>
    <w:p>
      <w:r>
        <w:t>&amp; &amp;?</w:t>
      </w:r>
    </w:p>
    <w:p>
      <w:r>
        <w:t>##</w:t>
      </w:r>
    </w:p>
    <w:p>
      <w:r>
        <w:t>&amp;</w:t>
      </w:r>
    </w:p>
    <w:p>
      <w:r>
        <w:t>#7 &amp;%0#?#&amp;# (</w:t>
      </w:r>
    </w:p>
    <w:p>
      <w:r>
        <w:t>( ( # &amp;%88#</w:t>
      </w:r>
    </w:p>
    <w:p>
      <w:r>
        <w:t>#&lt;</w:t>
      </w:r>
    </w:p>
    <w:p>
      <w:r>
        <w:t>&amp;</w:t>
      </w:r>
    </w:p>
    <w:p>
      <w:r>
        <w:t>#,</w:t>
      </w:r>
    </w:p>
    <w:p>
      <w:r>
        <w:t># #',</w:t>
      </w:r>
    </w:p>
    <w:p>
      <w:r>
        <w:t>#</w:t>
      </w:r>
    </w:p>
    <w:p>
      <w:r>
        <w:t>#7 &amp;%0#?#&amp;# (</w:t>
      </w:r>
    </w:p>
    <w:p>
      <w:r>
        <w:t>E84 4 BC G4</w:t>
      </w:r>
    </w:p>
    <w:p>
      <w:r>
        <w:t>( &amp; #&lt; &amp; (</w:t>
      </w:r>
    </w:p>
    <w:p>
      <w:r>
        <w:t>## ( &lt;#</w:t>
      </w:r>
    </w:p>
    <w:p>
      <w:r>
        <w:t>A6 &amp;</w:t>
      </w:r>
    </w:p>
    <w:p>
      <w:r>
        <w:t>&amp;%74 /4 A (</w:t>
      </w:r>
    </w:p>
    <w:p>
      <w:r>
        <w:t>#,</w:t>
      </w:r>
    </w:p>
    <w:p>
      <w:r>
        <w:t>;</w:t>
      </w:r>
    </w:p>
    <w:p>
      <w:r>
        <w:t>(6&amp; ?&lt; 8( 9 # C*</w:t>
      </w:r>
    </w:p>
    <w:p>
      <w:r>
        <w:t>2L &amp;</w:t>
      </w:r>
    </w:p>
    <w:p>
      <w:r>
        <w:t># 8(&amp;(</w:t>
      </w:r>
    </w:p>
    <w:p>
      <w:r>
        <w:t>%0?##</w:t>
      </w:r>
    </w:p>
    <w:p>
      <w:r>
        <w:t>?#? &amp; .3 &amp;(&lt; -*LC E $G</w:t>
      </w:r>
    </w:p>
    <w:p>
      <w:r>
        <w:t>#&lt;4</w:t>
      </w:r>
    </w:p>
    <w:p>
      <w:r>
        <w:t>0 *1-/0</w:t>
      </w:r>
    </w:p>
    <w:p>
      <w:r>
        <w:t>1-2/313. L4</w:t>
      </w:r>
    </w:p>
    <w:p>
      <w:r>
        <w:t># #6</w:t>
      </w:r>
    </w:p>
    <w:p>
      <w:r>
        <w:t>#</w:t>
      </w:r>
    </w:p>
    <w:p>
      <w:r>
        <w:t># &amp; ?# ' &amp;## # &amp;</w:t>
      </w:r>
    </w:p>
    <w:p>
      <w:r>
        <w:t># ( &amp; 6#</w:t>
      </w:r>
    </w:p>
    <w:p>
      <w:r>
        <w:t>&lt;#</w:t>
      </w:r>
    </w:p>
    <w:p>
      <w:r>
        <w:t># &amp;% # ;</w:t>
      </w:r>
    </w:p>
    <w:p>
      <w:r>
        <w:t>( )&gt;#', &amp;</w:t>
      </w:r>
    </w:p>
    <w:p>
      <w:r>
        <w:t>N</w:t>
      </w:r>
    </w:p>
    <w:p>
      <w:r>
        <w:t>&amp;# 88 &amp;% &lt; 8 &amp;9 # ## ' &amp;% ( &amp;(#8 &amp; 6?# ( )4 L4 % 4 L 4-</w:t>
      </w:r>
    </w:p>
    <w:p>
      <w:r>
        <w:t># ' %#?#&amp;# (</w:t>
      </w:r>
    </w:p>
    <w:p>
      <w:r>
        <w:t>&amp;## # &amp;</w:t>
      </w:r>
    </w:p>
    <w:p>
      <w:r>
        <w:t># ( &amp; 6#, ((</w:t>
      </w:r>
    </w:p>
    <w:p>
      <w:r>
        <w:t>&amp; 6 &amp;(, '# ( &amp;% # ;</w:t>
      </w:r>
    </w:p>
    <w:p>
      <w:r>
        <w:t>( &gt;)#',</w:t>
      </w:r>
    </w:p>
    <w:p>
      <w:r>
        <w:t>? &amp;% #8## ( 6(# , &amp;% &amp;#</w:t>
      </w:r>
    </w:p>
    <w:p>
      <w:r>
        <w:t>&amp;% #&amp; 4</w:t>
      </w:r>
    </w:p>
    <w:p>
      <w:r>
        <w:t>'% #?#&amp;# ( # , #</w:t>
      </w:r>
    </w:p>
    <w:p>
      <w:r>
        <w:t>(#, &amp; &gt;' , '% &amp;#6 # (&amp;# # # (</w:t>
      </w:r>
    </w:p>
    <w:p>
      <w:r>
        <w:t>(##</w:t>
      </w:r>
    </w:p>
    <w:p>
      <w:r>
        <w:t>' # #</w:t>
      </w:r>
    </w:p>
    <w:p>
      <w:r>
        <w:t>(?#&amp;</w:t>
      </w:r>
    </w:p>
    <w:p>
      <w:r>
        <w:t>&amp;## # # &amp;</w:t>
      </w:r>
    </w:p>
    <w:p>
      <w:r>
        <w:t># ( &amp; ?# E &amp; 6#G E F -.+</w:t>
      </w:r>
    </w:p>
    <w:p>
      <w:r>
        <w:t>.**G4</w:t>
      </w:r>
    </w:p>
    <w:p>
      <w:r>
        <w:t>M&gt; &amp; (&amp;# # ;</w:t>
      </w:r>
    </w:p>
    <w:p>
      <w:r>
        <w:t>A6</w:t>
      </w:r>
    </w:p>
    <w:p>
      <w:r>
        <w:t>Q( &amp; (</w:t>
      </w:r>
    </w:p>
    <w:p>
      <w:r>
        <w:t>; #&amp;#' &amp; '</w:t>
      </w:r>
    </w:p>
    <w:p>
      <w:r>
        <w:t>' #?# ( Q(</w:t>
      </w:r>
    </w:p>
    <w:p>
      <w:r>
        <w:t>#&lt; &amp; ?#4</w:t>
      </w:r>
    </w:p>
    <w:p>
      <w:r>
        <w:t>,</w:t>
      </w:r>
    </w:p>
    <w:p>
      <w:r>
        <w:t>&amp;( (&amp;# #</w:t>
      </w:r>
    </w:p>
    <w:p>
      <w:r>
        <w:t>(( #</w:t>
      </w:r>
    </w:p>
    <w:p>
      <w:r>
        <w:t>&amp;( # ' ?9</w:t>
      </w:r>
    </w:p>
    <w:p>
      <w:r>
        <w:t>, #&lt; , 9#6 &amp; Q( E F -.B</w:t>
      </w:r>
    </w:p>
    <w:p>
      <w:r>
        <w:t>.C- #&amp;4 L, --B</w:t>
      </w:r>
    </w:p>
    <w:p>
      <w:r>
        <w:t>-/L #&amp;4 ., --L</w:t>
      </w:r>
    </w:p>
    <w:p>
      <w:r>
        <w:t>/-L #&amp;4 /, -3B</w:t>
      </w:r>
    </w:p>
    <w:p>
      <w:r>
        <w:t>-B2 #&amp;4 -G4</w:t>
      </w:r>
    </w:p>
    <w:p>
      <w:r>
        <w:t>#</w:t>
      </w:r>
    </w:p>
    <w:p>
      <w:r>
        <w:t># ;</w:t>
      </w:r>
    </w:p>
    <w:p>
      <w:r>
        <w:t>( )&gt;#', '# ? ,</w:t>
      </w:r>
    </w:p>
    <w:p>
      <w:r>
        <w:t># &gt;)#', ?'</w:t>
      </w:r>
    </w:p>
    <w:p>
      <w:r>
        <w:t>#?#&amp;# (</w:t>
      </w:r>
    </w:p>
    <w:p>
      <w:r>
        <w:t>&amp; Q 4 L 4 - ,</w:t>
      </w:r>
    </w:p>
    <w:p>
      <w:r>
        <w:t>&amp;# # U ;</w:t>
      </w:r>
    </w:p>
    <w:p>
      <w:r>
        <w:t>&amp;#</w:t>
      </w:r>
    </w:p>
    <w:p>
      <w:r>
        <w:t>&amp;# 0</w:t>
      </w:r>
    </w:p>
    <w:p>
      <w:r>
        <w:t># )&gt;#' '# ('#? ; &amp; &amp;#4</w:t>
      </w:r>
    </w:p>
    <w:p>
      <w:r>
        <w:t>#&amp;7</w:t>
      </w:r>
    </w:p>
    <w:p>
      <w:r>
        <w:t>&amp; (' &amp;Q ( )&gt;#' &amp;#8 0 &amp;</w:t>
      </w:r>
    </w:p>
    <w:p>
      <w:r>
        <w:t>&amp; 88 # ; &amp;</w:t>
      </w:r>
    </w:p>
    <w:p>
      <w:r>
        <w:t>&gt;6</w:t>
      </w:r>
    </w:p>
    <w:p>
      <w:r>
        <w:t>Q0#?#&amp;# ( 0</w:t>
      </w:r>
    </w:p>
    <w:p>
      <w:r>
        <w:t>&amp;## # &amp;</w:t>
      </w:r>
    </w:p>
    <w:p>
      <w:r>
        <w:t># ( &amp; 6# ' Q( # =&gt;</w:t>
      </w:r>
    </w:p>
    <w:p>
      <w:r>
        <w:t>8# ? &amp; &lt; ? (T</w:t>
      </w:r>
    </w:p>
    <w:p>
      <w:r>
        <w:t>&amp;</w:t>
      </w:r>
    </w:p>
    <w:p>
      <w:r>
        <w:t>'#</w:t>
      </w:r>
    </w:p>
    <w:p>
      <w:r>
        <w:t>9#6#&lt; &amp;# = &amp;( #( # &lt;A #? ' #&lt;4</w:t>
      </w:r>
    </w:p>
    <w:p>
      <w:r>
        <w:t>8 &amp; ( &lt;# #</w:t>
      </w:r>
    </w:p>
    <w:p>
      <w:r>
        <w:t>&amp; '</w:t>
      </w:r>
    </w:p>
    <w:p>
      <w:r>
        <w:t>( , 6(</w:t>
      </w:r>
    </w:p>
    <w:p>
      <w:r>
        <w:t>#8## ( , 9</w:t>
      </w:r>
    </w:p>
    <w:p>
      <w:r>
        <w:t>#?# ( '</w:t>
      </w:r>
    </w:p>
    <w:p>
      <w:r>
        <w:t>&gt;( &amp; ?# # 88,</w:t>
      </w:r>
    </w:p>
    <w:p>
      <w:r>
        <w:t>&amp;</w:t>
      </w:r>
    </w:p>
    <w:p>
      <w:r>
        <w:t># &amp;4</w:t>
      </w:r>
    </w:p>
    <w:p>
      <w:r>
        <w:t># &amp;( #</w:t>
      </w:r>
    </w:p>
    <w:p>
      <w:r>
        <w:t>## &amp; ?# ' #?# (</w:t>
      </w:r>
    </w:p>
    <w:p>
      <w:r>
        <w:t>#&lt; = 9#6( &amp;</w:t>
      </w:r>
    </w:p>
    <w:p>
      <w:r>
        <w:t>4</w:t>
      </w:r>
    </w:p>
    <w:p>
      <w:r>
        <w:t>&amp; Q9# &amp;Q ## ( &amp; 6# (</w:t>
      </w:r>
    </w:p>
    <w:p>
      <w:r>
        <w:t># ;</w:t>
      </w:r>
    </w:p>
    <w:p>
      <w:r>
        <w:t>( , # Q &amp;</w:t>
      </w:r>
    </w:p>
    <w:p>
      <w:r>
        <w:t>&amp;(##8 ' Q( 9</w:t>
      </w:r>
    </w:p>
    <w:p>
      <w:r>
        <w:t>#?# ( #? #88# T # 8 &lt;# J</w:t>
      </w:r>
    </w:p>
    <w:p>
      <w:r>
        <w:t>&amp;&amp; Q# )</w:t>
      </w:r>
    </w:p>
    <w:p>
      <w:r>
        <w:t># &amp;Q&amp; '</w:t>
      </w:r>
    </w:p>
    <w:p>
      <w:r>
        <w:t># ; 8# &amp;</w:t>
      </w:r>
    </w:p>
    <w:p>
      <w:r>
        <w:t># ( &amp; ?#</w:t>
      </w:r>
    </w:p>
    <w:p>
      <w:r>
        <w:t>, #' ,</w:t>
      </w:r>
    </w:p>
    <w:p>
      <w:r>
        <w:t>= #&lt; 9#6( &amp; #,</w:t>
      </w:r>
    </w:p>
    <w:p>
      <w:r>
        <w:t>'Q # = # &lt;</w:t>
      </w:r>
    </w:p>
    <w:p>
      <w:r>
        <w:t>#( ( E F -3.</w:t>
      </w:r>
    </w:p>
    <w:p>
      <w:r>
        <w:t>-CBT $ .333 4 -B/ #&amp;4 .</w:t>
      </w:r>
    </w:p>
    <w:p>
      <w:r>
        <w:t>(8( T F</w:t>
      </w:r>
    </w:p>
    <w:p>
      <w:r>
        <w:t>&lt;#(</w:t>
      </w:r>
    </w:p>
    <w:p>
      <w:r>
        <w:t>C213- &amp; .+</w:t>
      </w:r>
    </w:p>
    <w:p>
      <w:r>
        <w:t>.33-G4</w:t>
      </w:r>
    </w:p>
    <w:p>
      <w:r>
        <w:t>&amp; Q # ;</w:t>
      </w:r>
    </w:p>
    <w:p>
      <w:r>
        <w:t>( )&gt;#'</w:t>
      </w:r>
    </w:p>
    <w:p>
      <w:r>
        <w:t>A</w:t>
      </w:r>
    </w:p>
    <w:p>
      <w:r>
        <w:t>&amp; J '&amp; # Q6# &amp; &amp;(#&amp; # 0# ?=</w:t>
      </w:r>
    </w:p>
    <w:p>
      <w:r>
        <w:t>7 #?#&amp; E -**+ V L* 4 .BC #&amp;4 L&lt; # 8#G4</w:t>
      </w:r>
    </w:p>
    <w:p>
      <w:r>
        <w:t>'#</w:t>
      </w:r>
    </w:p>
    <w:p>
      <w:r>
        <w:t>&amp;(##8, Q &amp; ?# #</w:t>
      </w:r>
    </w:p>
    <w:p>
      <w:r>
        <w:t># ;</w:t>
      </w:r>
    </w:p>
    <w:p>
      <w:r>
        <w:t>( )&gt;#',</w:t>
      </w:r>
    </w:p>
    <w:p>
      <w:r>
        <w:t>0 -31-/0</w:t>
      </w:r>
    </w:p>
    <w:p>
      <w:r>
        <w:t>1-2/313. #&amp;(&amp; &amp;</w:t>
      </w:r>
    </w:p>
    <w:p>
      <w:r>
        <w:t>#6#, "</w:t>
      </w:r>
    </w:p>
    <w:p>
      <w:r>
        <w:t>## ( &amp; ?#</w:t>
      </w:r>
    </w:p>
    <w:p>
      <w:r>
        <w:t>&amp; 6# E F</w:t>
      </w:r>
    </w:p>
    <w:p>
      <w:r>
        <w:t>&lt;#(</w:t>
      </w:r>
    </w:p>
    <w:p>
      <w:r>
        <w:t>C213- &amp; .+</w:t>
      </w:r>
    </w:p>
    <w:p>
      <w:r>
        <w:t>.33-G4 $</w:t>
      </w:r>
    </w:p>
    <w:p>
      <w:r>
        <w:t>A#&amp;, &amp; &lt; 8 &amp;9 ? , &amp; # # , ?'</w:t>
      </w:r>
    </w:p>
    <w:p>
      <w:r>
        <w:t>## ( &amp; ?# E F -.3</w:t>
      </w:r>
    </w:p>
    <w:p>
      <w:r>
        <w:t>--*G4</w:t>
      </w:r>
    </w:p>
    <w:p>
      <w:r>
        <w:t>&lt;</w:t>
      </w:r>
    </w:p>
    <w:p>
      <w:r>
        <w:t>&amp;</w:t>
      </w:r>
    </w:p>
    <w:p>
      <w:r>
        <w:t>(6# &amp; 88 # )&gt;#',</w:t>
      </w:r>
    </w:p>
    <w:p>
      <w:r>
        <w:t>'</w:t>
      </w:r>
    </w:p>
    <w:p>
      <w:r>
        <w:t>9 # )&gt;# #'</w:t>
      </w:r>
    </w:p>
    <w:p>
      <w:r>
        <w:t>## (# '&amp; # %6# &amp;</w:t>
      </w:r>
    </w:p>
    <w:p>
      <w:r>
        <w:t>%## ( &amp; ?# '%#</w:t>
      </w:r>
    </w:p>
    <w:p>
      <w:r>
        <w:t>#&lt; &amp;% " E$ .333 4 -C3G4</w:t>
      </w:r>
    </w:p>
    <w:p>
      <w:r>
        <w:t>(6&amp;,</w:t>
      </w:r>
    </w:p>
    <w:p>
      <w:r>
        <w:t>&amp; #</w:t>
      </w:r>
    </w:p>
    <w:p>
      <w:r>
        <w:t>&amp;(#</w:t>
      </w:r>
    </w:p>
    <w:p>
      <w:r>
        <w:t>&amp;( #</w:t>
      </w:r>
    </w:p>
    <w:p>
      <w:r>
        <w:t>M&gt; &amp; %9 (&amp;#, ' #0# &amp;#</w:t>
      </w:r>
    </w:p>
    <w:p>
      <w:r>
        <w:t>7 #?#&amp; &amp; &lt; 84 $ !$! ,</w:t>
      </w:r>
    </w:p>
    <w:p>
      <w:r>
        <w:t>)&gt;# #', %9 &amp;#</w:t>
      </w:r>
    </w:p>
    <w:p>
      <w:r>
        <w:t>&amp;#6 # &amp;</w:t>
      </w:r>
    </w:p>
    <w:p>
      <w:r>
        <w:t>&amp; &amp;% #8# #</w:t>
      </w:r>
    </w:p>
    <w:p>
      <w:r>
        <w:t>6?# ( &amp; %88 #4</w:t>
      </w:r>
    </w:p>
    <w:p>
      <w:r>
        <w:t>&amp;# (?</w:t>
      </w:r>
    </w:p>
    <w:p>
      <w:r>
        <w:t>7 9#6#&lt; &amp;</w:t>
      </w:r>
    </w:p>
    <w:p>
      <w:r>
        <w:t>#</w:t>
      </w:r>
    </w:p>
    <w:p>
      <w:r>
        <w:t>%( &amp;% #?# ( #?4</w:t>
      </w:r>
    </w:p>
    <w:p>
      <w:r>
        <w:t># #&amp;</w:t>
      </w:r>
    </w:p>
    <w:p>
      <w:r>
        <w:t>&amp; &amp;#? # 7,</w:t>
      </w:r>
    </w:p>
    <w:p>
      <w:r>
        <w:t>&amp;</w:t>
      </w:r>
    </w:p>
    <w:p>
      <w:r>
        <w:t># ( ( &amp; # (&lt;#&amp;,</w:t>
      </w:r>
    </w:p>
    <w:p>
      <w:r>
        <w:t>&lt;#&amp;# ( )&gt;# #', &amp; 88 #</w:t>
      </w:r>
    </w:p>
    <w:p>
      <w:r>
        <w:t>&gt;#',</w:t>
      </w:r>
    </w:p>
    <w:p>
      <w:r>
        <w:t>&amp;%# (6 # #,</w:t>
      </w:r>
    </w:p>
    <w:p>
      <w:r>
        <w:t>(? 8# #( &amp;</w:t>
      </w:r>
    </w:p>
    <w:p>
      <w:r>
        <w:t>&amp;#,</w:t>
      </w:r>
    </w:p>
    <w:p>
      <w:r>
        <w:t>7 &gt;#' &amp; 0#</w:t>
      </w:r>
    </w:p>
    <w:p>
      <w:r>
        <w:t>(## &amp;&lt;,</w:t>
      </w:r>
    </w:p>
    <w:p>
      <w:r>
        <w:t>&amp;( &amp; # ( &amp;</w:t>
      </w:r>
    </w:p>
    <w:p>
      <w:r>
        <w:t>&amp;# ? &amp; ) J &lt;</w:t>
      </w:r>
    </w:p>
    <w:p>
      <w:r>
        <w:t>(? #, %(&gt; &amp; # 8( 9 76 &amp; % 4</w:t>
      </w:r>
    </w:p>
    <w:p>
      <w:r>
        <w:t>&amp; # 7 (# ( 8&amp;</w:t>
      </w:r>
    </w:p>
    <w:p>
      <w:r>
        <w:t># &amp;(8?&lt;4 8#, %9 &amp;# %9#</w:t>
      </w:r>
    </w:p>
    <w:p>
      <w:r>
        <w:t>&amp; )&gt;# &amp;</w:t>
      </w:r>
    </w:p>
    <w:p>
      <w:r>
        <w:t>9#(4</w:t>
      </w:r>
    </w:p>
    <w:p>
      <w:r>
        <w:t>&amp; ,</w:t>
      </w:r>
    </w:p>
    <w:p>
      <w:r>
        <w:t>&amp; # &amp; 8 &amp;%</w:t>
      </w:r>
    </w:p>
    <w:p>
      <w:r>
        <w:t>&amp;# (6</w:t>
      </w:r>
    </w:p>
    <w:p>
      <w:r>
        <w:t>&amp;#88( # 74</w:t>
      </w:r>
    </w:p>
    <w:p>
      <w:r>
        <w:t>&lt; &amp; 90# 8#6</w:t>
      </w:r>
    </w:p>
    <w:p>
      <w:r>
        <w:t>&amp;#?6</w:t>
      </w:r>
    </w:p>
    <w:p>
      <w:r>
        <w:t>&amp; &amp;(#</w:t>
      </w:r>
    </w:p>
    <w:p>
      <w:r>
        <w:t>&lt;?(, %(6 # &amp;%# &amp; &amp;</w:t>
      </w:r>
    </w:p>
    <w:p>
      <w:r>
        <w:t>(# #' &amp; ?6, %&lt; &amp; &amp;&amp; &amp; #,</w:t>
      </w:r>
    </w:p>
    <w:p>
      <w:r>
        <w:t>6&amp; &amp;#?6</w:t>
      </w:r>
    </w:p>
    <w:p>
      <w:r>
        <w:t>#8 # 8#</w:t>
      </w:r>
    </w:p>
    <w:p>
      <w:r>
        <w:t>#</w:t>
      </w:r>
    </w:p>
    <w:p>
      <w:r>
        <w:t>&amp; %7,</w:t>
      </w:r>
    </w:p>
    <w:p>
      <w:r>
        <w:t>8# ' &amp; # 7 &amp;( #? # ##&lt; %9 , ## ' %(6 # &amp; &amp; &gt;&amp;# 6(</w:t>
      </w:r>
    </w:p>
    <w:p>
      <w:r>
        <w:t>?# )&gt;# # E!$! , $ 8 $ W6 X #&gt; &amp; )&gt;# #&gt; &gt; , $ $ -***, 4 -</w:t>
      </w:r>
    </w:p>
    <w:p>
      <w:r>
        <w:t>-3B , $ .333 4 -BBB, F V</w:t>
      </w:r>
    </w:p>
    <w:p>
      <w:r>
        <w:t>..*13- !&gt; &amp; * &lt; .33-G4</w:t>
      </w:r>
    </w:p>
    <w:p>
      <w:r>
        <w:t>#&lt; 8(&amp;( &amp;</w:t>
      </w:r>
    </w:p>
    <w:p>
      <w:r>
        <w:t>#6( '%</w:t>
      </w:r>
    </w:p>
    <w:p>
      <w:r>
        <w:t># " %9# &amp;% ## ( &amp; ?# ( &amp;% )&amp; &amp;9</w:t>
      </w:r>
    </w:p>
    <w:p>
      <w:r>
        <w:t>&lt; &amp;%(( '#</w:t>
      </w:r>
    </w:p>
    <w:p>
      <w:r>
        <w:t>&amp;</w:t>
      </w:r>
    </w:p>
    <w:p>
      <w:r>
        <w:t># 7 &amp;( # #&lt; &amp; A #8#</w:t>
      </w:r>
    </w:p>
    <w:p>
      <w:r>
        <w:t>## ( &amp; ?# # '#, &gt;Y</w:t>
      </w:r>
    </w:p>
    <w:p>
      <w:r>
        <w:t>9 #(,</w:t>
      </w:r>
    </w:p>
    <w:p>
      <w:r>
        <w:t>#8</w:t>
      </w:r>
    </w:p>
    <w:p>
      <w:r>
        <w:t>8 ((4</w:t>
      </w:r>
    </w:p>
    <w:p>
      <w:r>
        <w:t>&amp;</w:t>
      </w:r>
    </w:p>
    <w:p>
      <w:r>
        <w:t>7 #?#&amp; &amp;% &lt; 8 &amp;9,</w:t>
      </w:r>
    </w:p>
    <w:p>
      <w:r>
        <w:t>8 0# ' #0# ?=</w:t>
      </w:r>
    </w:p>
    <w:p>
      <w:r>
        <w:t>## &amp; &amp;6( &amp; 6?# ( E F V</w:t>
      </w:r>
    </w:p>
    <w:p>
      <w:r>
        <w:t>+B*13- &amp; .3 &lt; .33.G4</w:t>
      </w:r>
    </w:p>
    <w:p>
      <w:r>
        <w:t>0 --1-/0</w:t>
      </w:r>
    </w:p>
    <w:p>
      <w:r>
        <w:t>1-2/313.</w:t>
      </w:r>
    </w:p>
    <w:p>
      <w:r>
        <w:t>'#</w:t>
      </w:r>
    </w:p>
    <w:p>
      <w:r>
        <w:t>? &lt; &amp;%</w:t>
      </w:r>
    </w:p>
    <w:p>
      <w:r>
        <w:t>(&amp;#,</w:t>
      </w:r>
    </w:p>
    <w:p>
      <w:r>
        <w:t>'#</w:t>
      </w:r>
    </w:p>
    <w:p>
      <w:r>
        <w:t>&amp;( # , % '</w:t>
      </w:r>
    </w:p>
    <w:p>
      <w:r>
        <w:t># # #6#9 # # 8# %&lt;A &amp;% ( &amp; 8#(, '</w:t>
      </w:r>
    </w:p>
    <w:p>
      <w:r>
        <w:t>8&amp;</w:t>
      </w:r>
    </w:p>
    <w:p>
      <w:r>
        <w:t>&amp; 9 , '%#</w:t>
      </w:r>
    </w:p>
    <w:p>
      <w:r>
        <w:t>(6</w:t>
      </w:r>
    </w:p>
    <w:p>
      <w:r>
        <w:t>#&amp;( #</w:t>
      </w:r>
    </w:p>
    <w:p>
      <w:r>
        <w:t># 9#(, '%# # ( ( ( &lt;#</w:t>
      </w:r>
    </w:p>
    <w:p>
      <w:r>
        <w:t># # &amp; &amp;# E7G, '</w:t>
      </w:r>
    </w:p>
    <w:p>
      <w:r>
        <w:t>&amp;# # &amp; 9 (&amp;# # #</w:t>
      </w:r>
    </w:p>
    <w:p>
      <w:r>
        <w:t>8# '</w:t>
      </w:r>
    </w:p>
    <w:p>
      <w:r>
        <w:t># &amp; %9 # &lt;# #?( E F -..</w:t>
      </w:r>
    </w:p>
    <w:p>
      <w:r>
        <w:t>-C3 T $ .333, 4-BLG4</w:t>
      </w:r>
    </w:p>
    <w:p>
      <w:r>
        <w:t>, ' &amp; 9 # &amp;(</w:t>
      </w:r>
    </w:p>
    <w:p>
      <w:r>
        <w:t>&amp; &amp;</w:t>
      </w:r>
    </w:p>
    <w:p>
      <w:r>
        <w:t>(&amp; &amp;## #?</w:t>
      </w:r>
    </w:p>
    <w:p>
      <w:r>
        <w:t>( &lt;#</w:t>
      </w:r>
    </w:p>
    <w:p>
      <w:r>
        <w:t>&amp; (## ,</w:t>
      </w:r>
    </w:p>
    <w:p>
      <w:r>
        <w:t>&lt; &amp;%&lt;? # 8&amp;#</w:t>
      </w:r>
    </w:p>
    <w:p>
      <w:r>
        <w:t>&amp;%#? #6 # 7 , ## '% # # &amp; &amp;#,</w:t>
      </w:r>
    </w:p>
    <w:p>
      <w:r>
        <w:t>'</w:t>
      </w:r>
    </w:p>
    <w:p>
      <w:r>
        <w:t>9 &lt; # ; &amp; ( ?# ,</w:t>
      </w:r>
    </w:p>
    <w:p>
      <w:r>
        <w:t>A6</w:t>
      </w:r>
    </w:p>
    <w:p>
      <w:r>
        <w:t>#</w:t>
      </w:r>
    </w:p>
    <w:p>
      <w:r>
        <w:t>( # 6 '% #&amp;#</w:t>
      </w:r>
    </w:p>
    <w:p>
      <w:r>
        <w:t>&amp; &amp; &amp;</w:t>
      </w:r>
    </w:p>
    <w:p>
      <w:r>
        <w:t>&lt;#08&amp;( E F -.B</w:t>
      </w:r>
    </w:p>
    <w:p>
      <w:r>
        <w:t>/B/G4</w:t>
      </w:r>
    </w:p>
    <w:p>
      <w:r>
        <w:t>#, %6# &amp;</w:t>
      </w:r>
    </w:p>
    <w:p>
      <w:r>
        <w:t># ( &amp; ?# U &amp;</w:t>
      </w:r>
    </w:p>
    <w:p>
      <w:r>
        <w:t>#?# ( 9#6#&lt;0 &amp;% ( &amp;</w:t>
      </w:r>
    </w:p>
    <w:p>
      <w:r>
        <w:t>&gt;6#</w:t>
      </w:r>
    </w:p>
    <w:p>
      <w:r>
        <w:t>##</w:t>
      </w:r>
    </w:p>
    <w:p>
      <w:r>
        <w:t>9#? '(</w:t>
      </w:r>
    </w:p>
    <w:p>
      <w:r>
        <w:t>&amp;,</w:t>
      </w:r>
    </w:p>
    <w:p>
      <w:r>
        <w:t>&lt; 6#'</w:t>
      </w:r>
    </w:p>
    <w:p>
      <w:r>
        <w:t>( # ?</w:t>
      </w:r>
    </w:p>
    <w:p>
      <w:r>
        <w:t>( ##' , # )</w:t>
      </w:r>
    </w:p>
    <w:p>
      <w:r>
        <w:t># &amp; # ##</w:t>
      </w:r>
    </w:p>
    <w:p>
      <w:r>
        <w:t># 6&lt; &amp; %9 # #&amp;####</w:t>
      </w:r>
    </w:p>
    <w:p>
      <w:r>
        <w:t>, 8( #, &amp; &amp;#88( # ? ; %9 #4</w:t>
      </w:r>
    </w:p>
    <w:p>
      <w:r>
        <w:t>88 , %9 # #&amp;####, '# &amp;</w:t>
      </w:r>
    </w:p>
    <w:p>
      <w:r>
        <w:t>%&lt; &amp; &amp;#88( &lt; ( (</w:t>
      </w:r>
    </w:p>
    <w:p>
      <w:r>
        <w:t>#</w:t>
      </w:r>
    </w:p>
    <w:p>
      <w:r>
        <w:t># 8( #&lt;, " #( ;</w:t>
      </w:r>
    </w:p>
    <w:p>
      <w:r>
        <w:t>&amp;( # # &lt;A #? &amp;</w:t>
      </w:r>
    </w:p>
    <w:p>
      <w:r>
        <w:t># ( &amp; ?# E F</w:t>
      </w:r>
    </w:p>
    <w:p>
      <w:r>
        <w:t>&lt;#( &amp; .. A# .33/</w:t>
      </w:r>
    </w:p>
    <w:p>
      <w:r>
        <w:t>/3L13/, F</w:t>
      </w:r>
    </w:p>
    <w:p>
      <w:r>
        <w:t>&lt;#( &amp; C P .33/</w:t>
      </w:r>
    </w:p>
    <w:p>
      <w:r>
        <w:t>B313/G4 L4&lt;</w:t>
      </w:r>
    </w:p>
    <w:p>
      <w:r>
        <w:t>%7,</w:t>
      </w:r>
    </w:p>
    <w:p>
      <w:r>
        <w:t>8# ' %</w:t>
      </w:r>
    </w:p>
    <w:p>
      <w:r>
        <w:t># ( ( &amp; %9 # ! (#(</w:t>
      </w:r>
    </w:p>
    <w:p>
      <w:r>
        <w:t>&amp; 9</w:t>
      </w:r>
    </w:p>
    <w:p>
      <w:r>
        <w:t># '% ## ( &amp; ?# &amp; .3 H &amp;</w:t>
      </w:r>
    </w:p>
    <w:p>
      <w:r>
        <w:t>((&amp; #?# (,</w:t>
      </w:r>
    </w:p>
    <w:p>
      <w:r>
        <w:t>= '</w:t>
      </w:r>
    </w:p>
    <w:p>
      <w:r>
        <w:t>&amp;#? (&amp;# # ( ;</w:t>
      </w:r>
    </w:p>
    <w:p>
      <w:r>
        <w:t>, &amp;</w:t>
      </w:r>
    </w:p>
    <w:p>
      <w:r>
        <w:t>9 &amp; ! ,</w:t>
      </w:r>
    </w:p>
    <w:p>
      <w:r>
        <w:t>;</w:t>
      </w:r>
    </w:p>
    <w:p>
      <w:r>
        <w:t># ( (#&amp; &amp; ?# #8(#4</w:t>
      </w:r>
    </w:p>
    <w:p>
      <w:r>
        <w:t>; %# #(, # # ' # # 7 #&amp;</w:t>
      </w:r>
    </w:p>
    <w:p>
      <w:r>
        <w:t>8? &amp; 7 #?#&amp; &amp; &lt; 8 &amp;9 8 &amp;(8 , #</w:t>
      </w:r>
    </w:p>
    <w:p>
      <w:r>
        <w:t>' #</w:t>
      </w:r>
    </w:p>
    <w:p>
      <w:r>
        <w:t>A #8# &amp;</w:t>
      </w:r>
    </w:p>
    <w:p>
      <w:r>
        <w:t># ' %## ( &amp; ?# &amp;( &amp; %( &amp;(#8 &amp; , # .3 H4</w:t>
      </w:r>
    </w:p>
    <w:p>
      <w:r>
        <w:t>? &amp;</w:t>
      </w:r>
    </w:p>
    <w:p>
      <w:r>
        <w:t>A#&amp; #(, 8</w:t>
      </w:r>
    </w:p>
    <w:p>
      <w:r>
        <w:t>&amp; " '</w:t>
      </w:r>
    </w:p>
    <w:p>
      <w:r>
        <w:t>#7 &amp; ?#</w:t>
      </w:r>
    </w:p>
    <w:p>
      <w:r>
        <w:t>9 4 $ &amp;(#</w:t>
      </w:r>
    </w:p>
    <w:p>
      <w:r>
        <w:t># ? &lt; ; %9 # ! , ' (&amp;</w:t>
      </w:r>
    </w:p>
    <w:p>
      <w:r>
        <w:t># 9 # 7 &amp;</w:t>
      </w:r>
    </w:p>
    <w:p>
      <w:r>
        <w:t>A#&amp;</w:t>
      </w:r>
    </w:p>
    <w:p>
      <w:r>
        <w:t>#7, # #&amp; &amp;</w:t>
      </w:r>
    </w:p>
    <w:p>
      <w:r>
        <w:t>' &lt; &amp; # 7 #</w:t>
      </w:r>
    </w:p>
    <w:p>
      <w:r>
        <w:t>96</w:t>
      </w:r>
    </w:p>
    <w:p>
      <w:r>
        <w:t>A#&amp;</w:t>
      </w:r>
    </w:p>
    <w:p>
      <w:r>
        <w:t>&amp; &lt; 8 &amp;9 # ,</w:t>
      </w:r>
    </w:p>
    <w:p>
      <w:r>
        <w:t>&amp;</w:t>
      </w:r>
    </w:p>
    <w:p>
      <w:r>
        <w:t>7 #?#&amp; , 8 88 #? &amp;(8 4 ##, #</w:t>
      </w:r>
    </w:p>
    <w:p>
      <w:r>
        <w:t>9</w:t>
      </w:r>
    </w:p>
    <w:p>
      <w:r>
        <w:t>(6 &amp;#6 #'(</w:t>
      </w:r>
    </w:p>
    <w:p>
      <w:r>
        <w:t>(#&amp; &amp;(#8 ), #</w:t>
      </w:r>
    </w:p>
    <w:p>
      <w:r>
        <w:t>0 -.1-/0</w:t>
      </w:r>
    </w:p>
    <w:p>
      <w:r>
        <w:t>1-2/313.</w:t>
      </w:r>
    </w:p>
    <w:p>
      <w:r>
        <w:t>&lt;#&amp;# ( )&gt;# #' A (</w:t>
      </w:r>
    </w:p>
    <w:p>
      <w:r>
        <w:t>&lt; 8 # E</w:t>
        <w:tab/>
        <w:t>9 # ! , #7 2, 8 / , 4 .-G,</w:t>
      </w:r>
    </w:p>
    <w:p>
      <w:r>
        <w:t>( &amp;(#8</w:t>
      </w:r>
    </w:p>
    <w:p>
      <w:r>
        <w:t>(</w:t>
      </w:r>
    </w:p>
    <w:p>
      <w:r>
        <w:t>7 &amp;% &lt;#&amp;# ( 6?4</w:t>
      </w:r>
    </w:p>
    <w:p>
      <w:r>
        <w:t>,</w:t>
      </w:r>
    </w:p>
    <w:p>
      <w:r>
        <w:t>9</w:t>
      </w:r>
    </w:p>
    <w:p>
      <w:r>
        <w:t>#6( '</w:t>
      </w:r>
    </w:p>
    <w:p>
      <w:r>
        <w:t>&amp; %( #</w:t>
      </w:r>
    </w:p>
    <w:p>
      <w:r>
        <w:t>9#'(</w:t>
      </w:r>
    </w:p>
    <w:p>
      <w:r>
        <w:t>&amp;%(? &lt; )&gt;# #' E4 .3G</w:t>
      </w:r>
    </w:p>
    <w:p>
      <w:r>
        <w:t>(&amp;# )&gt;#</w:t>
      </w:r>
    </w:p>
    <w:p>
      <w:r>
        <w:t>&amp;(# %(</w:t>
      </w:r>
    </w:p>
    <w:p>
      <w:r>
        <w:t>?</w:t>
      </w:r>
    </w:p>
    <w:p>
      <w:r>
        <w:t>&lt; &amp;</w:t>
      </w:r>
    </w:p>
    <w:p>
      <w:r>
        <w:t>( # &amp; #6 8#&amp; &amp;</w:t>
      </w:r>
    </w:p>
    <w:p>
      <w:r>
        <w:t>#6( )&gt; #',</w:t>
      </w:r>
    </w:p>
    <w:p>
      <w:r>
        <w:t>##</w:t>
      </w:r>
    </w:p>
    <w:p>
      <w:r>
        <w:t>&amp; &amp;(# # &amp;%&gt;# # E4-+G4</w:t>
      </w:r>
    </w:p>
    <w:p>
      <w:r>
        <w:t>,</w:t>
      </w:r>
    </w:p>
    <w:p>
      <w:r>
        <w:t>&amp;</w:t>
      </w:r>
    </w:p>
    <w:p>
      <w:r>
        <w:t># ( &amp;</w:t>
      </w:r>
    </w:p>
    <w:p>
      <w:r>
        <w:t>(</w:t>
      </w:r>
    </w:p>
    <w:p>
      <w:r>
        <w:t># (&lt;#&amp;4</w:t>
      </w:r>
    </w:p>
    <w:p>
      <w:r>
        <w:t>; %7 )&gt;#,</w:t>
      </w:r>
    </w:p>
    <w:p>
      <w:r>
        <w:t>8#</w:t>
      </w:r>
    </w:p>
    <w:p>
      <w:r>
        <w:t>( &amp;%</w:t>
      </w:r>
    </w:p>
    <w:p>
      <w:r>
        <w:t>&amp;%# (6 # #, &lt;#</w:t>
      </w:r>
    </w:p>
    <w:p>
      <w:r>
        <w:t># ER</w:t>
      </w:r>
    </w:p>
    <w:p>
      <w:r>
        <w:t>8#</w:t>
      </w:r>
    </w:p>
    <w:p>
      <w:r>
        <w:t>&amp; # 6, # #</w:t>
      </w:r>
    </w:p>
    <w:p>
      <w:r>
        <w:t># S, R</w:t>
      </w:r>
    </w:p>
    <w:p>
      <w:r>
        <w:t>&amp; ? &gt;Y</w:t>
      </w:r>
    </w:p>
    <w:p>
      <w:r>
        <w:t>Z #(, 7 &amp; # 8#, '# &gt;&lt;# 7 &amp; &gt;Y #, # #' &amp;</w:t>
      </w:r>
    </w:p>
    <w:p>
      <w:r>
        <w:t>#' ; ) &gt; ' #&amp;# S, 4--G4</w:t>
      </w:r>
    </w:p>
    <w:p>
      <w:r>
        <w:t># 7 &amp;</w:t>
      </w:r>
    </w:p>
    <w:p>
      <w:r>
        <w:t>&gt;## (</w:t>
      </w:r>
    </w:p>
    <w:p>
      <w:r>
        <w:t>&amp;</w:t>
      </w:r>
    </w:p>
    <w:p>
      <w:r>
        <w:t>&amp;( &amp; &amp;, #&lt; &amp; 8&amp;</w:t>
      </w:r>
    </w:p>
    <w:p>
      <w:r>
        <w:t># &amp;(8?&lt; ;</w:t>
      </w:r>
    </w:p>
    <w:p>
      <w:r>
        <w:t>&amp; %9#6#&lt;## ( &amp;</w:t>
      </w:r>
    </w:p>
    <w:p>
      <w:r>
        <w:t># &amp; % #?# ( 8# "</w:t>
      </w:r>
    </w:p>
    <w:p>
      <w:r>
        <w:t>(#(, # # %</w:t>
      </w:r>
    </w:p>
    <w:p>
      <w:r>
        <w:t>; #</w:t>
      </w:r>
    </w:p>
    <w:p>
      <w:r>
        <w:t>88#</w:t>
      </w:r>
    </w:p>
    <w:p>
      <w:r>
        <w:t>6&amp; &amp;</w:t>
      </w:r>
    </w:p>
    <w:p>
      <w:r>
        <w:t>A#&amp;</w:t>
      </w:r>
    </w:p>
    <w:p>
      <w:r>
        <w:t>A #8# &amp; 7 #?#&amp; &amp;% ## ( &amp; ?#</w:t>
      </w:r>
    </w:p>
    <w:p>
      <w:r>
        <w:t># &amp;% &lt; 8 &amp;9 E F</w:t>
      </w:r>
    </w:p>
    <w:p>
      <w:r>
        <w:t>&lt;#( &amp; -* P .33/</w:t>
      </w:r>
    </w:p>
    <w:p>
      <w:r>
        <w:t>B/13/G4</w:t>
      </w:r>
    </w:p>
    <w:p>
      <w:r>
        <w:t>, # ?# &amp;%A ' # # 7 (</w:t>
      </w:r>
    </w:p>
    <w:p>
      <w:r>
        <w:t>A#&amp;</w:t>
      </w:r>
    </w:p>
    <w:p>
      <w:r>
        <w:t>&amp; # &amp; 8 &amp;%</w:t>
      </w:r>
    </w:p>
    <w:p>
      <w:r>
        <w:t>&amp;%#?#&amp;# (</w:t>
      </w:r>
    </w:p>
    <w:p>
      <w:r>
        <w:t>( 4 ##,</w:t>
      </w:r>
    </w:p>
    <w:p>
      <w:r>
        <w:t>9</w:t>
      </w:r>
    </w:p>
    <w:p>
      <w:r>
        <w:t>#6(</w:t>
      </w:r>
    </w:p>
    <w:p>
      <w:r>
        <w:t>&amp;#&amp; J (?#&amp;</w:t>
      </w:r>
    </w:p>
    <w:p>
      <w:r>
        <w:t>&amp;( #</w:t>
      </w:r>
    </w:p>
    <w:p>
      <w:r>
        <w:t>'</w:t>
      </w:r>
    </w:p>
    <w:p>
      <w:r>
        <w:t>%#?#</w:t>
      </w:r>
    </w:p>
    <w:p>
      <w:r>
        <w:t># ; 8#</w:t>
      </w:r>
    </w:p>
    <w:p>
      <w:r>
        <w:t>8# '%# #' &amp; #?# ( #?</w:t>
      </w:r>
    </w:p>
    <w:p>
      <w:r>
        <w:t>'%#</w:t>
      </w:r>
    </w:p>
    <w:p>
      <w:r>
        <w:t>&amp;9 ( 6 &amp;%#</w:t>
      </w:r>
    </w:p>
    <w:p>
      <w:r>
        <w:t>-B O#</w:t>
      </w:r>
    </w:p>
    <w:p>
      <w:r>
        <w:t>&amp;#88# (</w:t>
      </w:r>
    </w:p>
    <w:p>
      <w:r>
        <w:t>E4 .3G4</w:t>
      </w:r>
    </w:p>
    <w:p>
      <w:r>
        <w:t>, #</w:t>
      </w:r>
    </w:p>
    <w:p>
      <w:r>
        <w:t>'( &amp; 6&amp; &amp;#?6</w:t>
      </w:r>
    </w:p>
    <w:p>
      <w:r>
        <w:t>#8 # 8#</w:t>
      </w:r>
    </w:p>
    <w:p>
      <w:r>
        <w:t>&amp; %7,</w:t>
      </w:r>
    </w:p>
    <w:p>
      <w:r>
        <w:t>&amp;#</w:t>
      </w:r>
    </w:p>
    <w:p>
      <w:r>
        <w:t>#6</w:t>
      </w:r>
    </w:p>
    <w:p>
      <w:r>
        <w:t>&amp; &amp; &lt;# # # &amp; &amp;</w:t>
      </w:r>
    </w:p>
    <w:p>
      <w:r>
        <w:t>#? &amp; (</w:t>
      </w:r>
    </w:p>
    <w:p>
      <w:r>
        <w:t>&amp;</w:t>
      </w:r>
    </w:p>
    <w:p>
      <w:r>
        <w:t>(6# ?#,</w:t>
      </w:r>
    </w:p>
    <w:p>
      <w:r>
        <w:t>'</w:t>
      </w:r>
    </w:p>
    <w:p>
      <w:r>
        <w:t>#6# 6#' %?# &lt;</w:t>
      </w:r>
    </w:p>
    <w:p>
      <w:r>
        <w:t>= ?(</w:t>
      </w:r>
    </w:p>
    <w:p>
      <w:r>
        <w:t>&lt; &amp; %7, &amp; %9 ##'</w:t>
      </w:r>
    </w:p>
    <w:p>
      <w:r>
        <w:t>&amp; &lt;# &amp;#6#' E4 .3G4</w:t>
      </w:r>
    </w:p>
    <w:p>
      <w:r>
        <w:t>? &amp;</w:t>
      </w:r>
    </w:p>
    <w:p>
      <w:r>
        <w:t>(( , % ; A # ' %88# # #( % ( ( &amp;</w:t>
      </w:r>
    </w:p>
    <w:p>
      <w:r>
        <w:t># ( (#&amp; &amp; ?# #</w:t>
      </w:r>
    </w:p>
    <w:p>
      <w:r>
        <w:t>(?#&amp;</w:t>
      </w:r>
    </w:p>
    <w:p>
      <w:r>
        <w:t>&amp; %9 # ! 8# &amp; #</w:t>
      </w:r>
    </w:p>
    <w:p>
      <w:r>
        <w:t># ( (#&amp; &amp; ?# &amp; 23 H &amp;</w:t>
      </w:r>
    </w:p>
    <w:p>
      <w:r>
        <w:t># #?# (, '</w:t>
      </w:r>
    </w:p>
    <w:p>
      <w:r>
        <w:t>A #8#</w:t>
      </w:r>
    </w:p>
    <w:p>
      <w:r>
        <w:t>6&amp; &amp; %) (&amp;# &amp; &amp;# ' &amp;</w:t>
      </w:r>
    </w:p>
    <w:p>
      <w:r>
        <w:t>( &amp;</w:t>
      </w:r>
    </w:p>
    <w:p>
      <w:r>
        <w:t>4</w:t>
      </w:r>
    </w:p>
    <w:p>
      <w:r>
        <w:t>N</w:t>
      </w:r>
    </w:p>
    <w:p>
      <w:r>
        <w:t>&amp;</w:t>
      </w:r>
    </w:p>
    <w:p>
      <w:r>
        <w:t># 8#</w:t>
      </w:r>
    </w:p>
    <w:p>
      <w:r>
        <w:t>%9 ; # &amp; 23 H,</w:t>
      </w:r>
    </w:p>
    <w:p>
      <w:r>
        <w:t>&amp;6( &amp;%#?#&amp;# ( %(7? &amp;7</w:t>
      </w:r>
    </w:p>
    <w:p>
      <w:r>
        <w:t>; .3 H, 9 #88#</w:t>
      </w:r>
    </w:p>
    <w:p>
      <w:r>
        <w:t>A #8# % # &amp;% 4</w:t>
      </w:r>
    </w:p>
    <w:p>
      <w:r>
        <w:t>#8,</w:t>
      </w:r>
    </w:p>
    <w:p>
      <w:r>
        <w:t>&amp;# = A (4</w:t>
      </w:r>
    </w:p>
    <w:p>
      <w:r>
        <w:t>0 -/1-/0</w:t>
      </w:r>
    </w:p>
    <w:p>
      <w:r>
        <w:t>1-2/313. -(,2 (,+</w:t>
        <w:tab/>
        <w:t xml:space="preserve"> (-</w:t>
        <w:tab/>
        <w:tab/>
        <w:t xml:space="preserve">+ </w:t>
        <w:tab/>
        <w:t>- ,</w:t>
      </w:r>
    </w:p>
    <w:p>
      <w:r>
        <w:t>678</w:t>
        <w:tab/>
        <w:t>9</w:t>
        <w:tab/>
        <w:tab/>
        <w:t>:</w:t>
        <w:tab/>
        <w:tab/>
        <w:tab/>
        <w:t>;&lt;</w:t>
        <w:tab/>
        <w:t>#='</w:t>
        <w:tab/>
        <w:t>- &gt; 8</w:t>
      </w:r>
    </w:p>
    <w:p>
      <w:r>
        <w:t>-4 ( ?&lt;</w:t>
      </w:r>
    </w:p>
    <w:p>
      <w:r>
        <w:t># A (</w:t>
      </w:r>
    </w:p>
    <w:p>
      <w:r>
        <w:t>!# 5555555555</w:t>
      </w:r>
    </w:p>
    <w:p>
      <w:r>
        <w:t>&amp; &amp; 2 ?# .33. ; % &amp; &amp;(## &amp; ..</w:t>
      </w:r>
    </w:p>
    <w:p>
      <w:r>
        <w:t>.B 8(?# .33. &amp; % T 8</w:t>
      </w:r>
    </w:p>
    <w:p>
      <w:r>
        <w:t>-4</w:t>
      </w:r>
    </w:p>
    <w:p>
      <w:r>
        <w:t>A T .4 8</w:t>
      </w:r>
    </w:p>
    <w:p>
      <w:r>
        <w:t># &amp;</w:t>
      </w:r>
    </w:p>
    <w:p>
      <w:r>
        <w:t>'Q ? 8</w:t>
      </w:r>
    </w:p>
    <w:p>
      <w:r>
        <w:t>( = &amp;</w:t>
      </w:r>
    </w:p>
    <w:p>
      <w:r>
        <w:t>&amp;(# &amp; /3 A &amp;7</w:t>
      </w:r>
    </w:p>
    <w:p>
      <w:r>
        <w:t>#8# #</w:t>
      </w:r>
    </w:p>
    <w:p>
      <w:r>
        <w:t># &amp;( &amp;(</w:t>
      </w:r>
    </w:p>
    <w:p>
      <w:r>
        <w:t>#&lt; 8(&amp;( &amp; , $&gt;[#Y&gt;8'# C, C33L ,</w:t>
      </w:r>
    </w:p>
    <w:p>
      <w:r>
        <w:t># 9#4</w:t>
      </w:r>
    </w:p>
    <w:p>
      <w:r>
        <w:t>&amp;(#</w:t>
      </w:r>
    </w:p>
    <w:p>
      <w:r>
        <w:t>= 6(4</w:t>
      </w:r>
    </w:p>
    <w:p>
      <w:r>
        <w:t>(# &amp;# X G #&amp;#' 9 'Q &amp;(##</w:t>
      </w:r>
    </w:p>
    <w:p>
      <w:r>
        <w:t>&amp;(# &lt; #</w:t>
      </w:r>
    </w:p>
    <w:p>
      <w:r>
        <w:t>#</w:t>
      </w:r>
    </w:p>
    <w:p>
      <w:r>
        <w:t>&amp;</w:t>
      </w:r>
    </w:p>
    <w:p>
      <w:r>
        <w:t>&amp;(## '(T &lt;G 9</w:t>
      </w:r>
    </w:p>
    <w:p>
      <w:r>
        <w:t>' #8 # # ?# &amp;&amp;</w:t>
      </w:r>
    </w:p>
    <w:p>
      <w:r>
        <w:t>&amp;(##T G</w:t>
      </w:r>
    </w:p>
    <w:p>
      <w:r>
        <w:t>#6</w:t>
      </w:r>
    </w:p>
    <w:p>
      <w:r>
        <w:t>&amp;</w:t>
      </w:r>
    </w:p>
    <w:p>
      <w:r>
        <w:t>( 4 $#</w:t>
      </w:r>
    </w:p>
    <w:p>
      <w:r>
        <w:t>(#</w:t>
      </w:r>
    </w:p>
    <w:p>
      <w:r>
        <w:t>5555555555</w:t>
      </w:r>
    </w:p>
    <w:p>
      <w:r>
        <w:t># (( (((</w:t>
      </w:r>
    </w:p>
    <w:p>
      <w:r>
        <w:t>G &lt;G</w:t>
      </w:r>
    </w:p>
    <w:p>
      <w:r>
        <w:t>G #0 &amp;,</w:t>
      </w:r>
    </w:p>
    <w:p>
      <w:r>
        <w:t>#&lt; 8(&amp;( &amp;</w:t>
      </w:r>
    </w:p>
    <w:p>
      <w:r>
        <w:t>#7</w:t>
      </w:r>
    </w:p>
    <w:p>
      <w:r>
        <w:t>'Q# &amp;? &amp;( #?&lt;4</w:t>
      </w:r>
    </w:p>
    <w:p>
      <w:r>
        <w:t>(# &amp;</w:t>
      </w:r>
    </w:p>
    <w:p>
      <w:r>
        <w:t>#</w:t>
      </w:r>
    </w:p>
    <w:p>
      <w:r>
        <w:t>) &amp; ?, '#</w:t>
      </w:r>
    </w:p>
    <w:p>
      <w:r>
        <w:t>A# , ## '</w:t>
      </w:r>
    </w:p>
    <w:p>
      <w:r>
        <w:t>&amp;(## '(</w:t>
      </w:r>
    </w:p>
    <w:p>
      <w:r>
        <w:t>Q? &amp; '</w:t>
      </w:r>
    </w:p>
    <w:p>
      <w:r>
        <w:t>( ( 9(&amp;#(</w:t>
      </w:r>
    </w:p>
    <w:p>
      <w:r>
        <w:t>E 4 -/., -3C</w:t>
      </w:r>
    </w:p>
    <w:p>
      <w:r>
        <w:t>-32 G4</w:t>
      </w:r>
    </w:p>
    <w:p>
      <w:r>
        <w:t>688# X \#&amp;</w:t>
      </w:r>
    </w:p>
    <w:p>
      <w:r>
        <w:t>!</w:t>
      </w:r>
    </w:p>
    <w:p>
      <w:r>
        <w:t>(#&amp; X #</w:t>
      </w:r>
    </w:p>
    <w:p>
      <w:r>
        <w:t>( #0A# X</w:t>
      </w:r>
    </w:p>
    <w:p>
      <w:r>
        <w:t>F !</w:t>
      </w:r>
    </w:p>
    <w:p>
      <w:r>
        <w:t># 8 &amp; ( =</w:t>
      </w:r>
    </w:p>
    <w:p>
      <w:r>
        <w:t>#8#( 9 # ## 'Q; Q88# 8(&amp;( &amp;</w:t>
      </w:r>
    </w:p>
    <w:p>
      <w:r>
        <w:t>#</w:t>
      </w:r>
    </w:p>
    <w:p>
      <w:r>
        <w:t>688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