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ATAS/1049/2007 vom 1. Oktober 2007</w:t>
      </w:r>
    </w:p>
    <w:p>
      <w:r>
        <w:t>GE Cour de justice, 2007-10-01, DE</w:t>
      </w:r>
    </w:p>
    <w:p>
      <w:r>
        <w:rPr>
          <w:b/>
        </w:rPr>
        <w:t xml:space="preserve">Quelle: </w:t>
      </w:r>
      <w:r>
        <w:t>https://mcp.opencaselaw.ch/entscheid/ge_gerichte_ATAS_1049_2007</w:t>
      </w:r>
    </w:p>
    <w:p>
      <w:r>
        <w:t>FR: GE_GERICHTE ATAS/1049/2007 du 1 octobre 2007</w:t>
      </w:r>
    </w:p>
    <w:p>
      <w:r>
        <w:t>IT: GE_GERICHTE ATAS/1049/2007 del 1 ottobre 2007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2 (,0!'*!1 (( (*()&amp;B) I*( ()30HG* * ( *();*1( , ')('* (' ;);3(1 2 &lt; 58&lt; "5!3(#$$%(***!,) ** )* * !* * * * ) 3 *! 0* ( 3( )!( ( 21 * ( ( ( * ( 0 ** * (' )(**!1 (() (0!)21)!(!#!3(#$$8 ! (G ;) ( 21 * * * 1( , 0!) 21*)!( (*1( *);1!(( *&lt;E * * ** 3 *! - ( * * 3 ( * +3&lt; ! (* 0!* * ) 3 * 'H * ) , * ' *! 0(! )' *E((&lt;))H * (.&lt; 54&lt; (! "@!3(#$$%0(((+*!0)) * ('*, ( . * Q 0))(* * ) 0!!* (* ,*A,* * 2 *!*) *!*(' 0(! ** A *( * **( 2* (* )( ( ,' *(E)(* ' ** *, G ( * (J*())(*0E! E&lt; 55&lt; ##!3(#$$%0((!A0(!5084$G(&lt; 5%&lt; "%'( #$$:0(!((A0*(! ()) * "@ !3(#$$%)(&amp; ( 3*( *A * *A)( 1(2)(0((G( *( ** *A 0 * 8 !3( #$$# ,0 ) * 0 *! +( &amp;( A "$$D &amp; "( + * #$$4 * A 5$D &amp; : '( #$$5 * A )!* (&lt; (!3*(, (* () 0E)(* &lt;**'( )(3*0E)(* (,!* **( * ' ())(*(*E)(*.</w:t>
      </w:r>
    </w:p>
    <w:p>
      <w:r>
        <w:t xml:space="preserve">7"5897#$$: ;"87#"; , !* * E*(I* )! ! )(3!* , ( * Q&lt; *! *( ' * 0 ( !*! )( E)(* .*Q*(0!*** ,*0 *' G (! )((-*&lt; 5:&lt; #4 #$$: 0(( (+* (( ('* , E)(* (J*' *) '()(3*&lt; ( . * Q ** * ) (!) ))(*!)((**, ( * *!*( , ) *! *(' &lt; G( * ) ((, )(** ( 0E)(* &lt; ( ( ((* GG( * ( ) "@@9 ( A 0!) 21 , ( . * Q 0' * A *(* ) )( )*&lt; ( !* * *!)()( )M)*1(2)()*(1M, 0' * '( )(3*&lt; *! !,* 0!* * ** GS ) ! )(** *, )(( *) (!)(&amp;0 *&lt; G 0' *( *A)!* (&lt; 59&lt; ( 3 ! 0 *( ) ())(* 0E (1*2 , - #: G!'( ( #$$: GG*! )( (&lt; ! *( * (1*2 J.&lt; ! ) 2* '(!)( () *!*(' '*&gt;3((2 ( * *( ***(*(3** ,!(!(1 * *(3 !2!!(* G 3 ( ' )H *1! 2(! 5;-" ( )H *1 , * (*1( G** ( 5;-" 21 54&lt;4 * (!)( () *!*(' &gt;(' ;);3(1 2 21 ( *(3 ** , * !2!!(* G !(! (1 ' ** )(&amp; *( )( ' (*1() , 0 !1 (( ) ( )(* 3((* 2!K *!( (0!)21&lt; M' 2* ) *!*(' *9$D0* ' *!13 * 0 1) * &amp;(* (2E 3&lt;GG* '*0*(** ( (' ;);3(1 21 * 0(! ) *&lt; ( E ( 2 , *** !' A ' , *(3 !2!!(* G !(! (1 (' &lt; ( 2()1 )*)!(* ( !) * )( ( ** A G * (&lt; ( 0* ) (!* 3*(* (2 , * 0 ( ** * *(*((!2 (' ) (3(21 )(*( (A))* '() ** (* (1B(! !*(* '*, 3)( ()*1* ,&lt;0 (0E )H1 *( , ( </w:t>
        <w:tab/>
        <w:t xml:space="preserve"> G (! )(! 0 *(3</w:t>
      </w:r>
    </w:p>
    <w:p>
      <w:r>
        <w:t>7"5897#$$: ;"47#"; *G( GG!( ! ' *&lt; ( ( *(3 ** , * !2!!(* G (1 3 ( ' )H *1! 5;-" ( )H *1 ,( **(*1(G** (5;-"210)2*,0 H)**2 !(!* *( *** *A ) *!*(' #$D0* ' *!13 *0(!M&lt;H ) *!*(' "$$D (2 * 1) * &amp;( "( !3( #$$8 "( + * #$$4&lt;) **( &amp;(*) *!*(' *)&amp;*I 0* ' *!13 * (20 1) * &amp;(&lt;)(* ()*3(#$$% *0))( * ((2 )*!( (( * *( ***) *! *(' *9$D0* ' *!13 * (20 1) * &amp;(&lt;( *(* ' *!*( **)*!) *!*(' *+(!*! )&amp;*) "(+ *#$$4&lt; 5@&lt; ( 3!(.*Q* )(! !(())(*0E)(* "4+ #$$:&lt;(&amp;'*,0 *GN1E,0 0 * ) G(* G( )( ( (( (%+' (#$$5&lt;**** 2* ) * (!*(* 0!) 21 !',! )( ( &lt; )* '* (1( ,0!)21)(!E **A0 * )' *12(***0))(! * *!'0 *&lt;- ( , ' * (!2 &amp;(* )* * ) "@@5 )' * G( ( G(* ! * 1 ( * E !( '* &gt; M H)**2 ( '* 0 * 8 !3( #$$# * (*! I)*;*(* ,&lt;*I,0 H"$*1* !3( #$$# 0 ) )* )(** 0!'* ( 1( ,*' )* *&lt;(*( (*('! )(&amp;**1*!3(#$$#0))( * 'EH)*O( E(!)!* * G0!)21 G*! (,0 )(* H)**2 ** ' **!)(*!'!*8 !3(#$$#M&lt; %$&lt; (! #%+ #$$:0(G!A((***( *A(* * A ( (* G* ( 0' - #: G!'( ( #$$:&lt;(!* *0) *!*(' 9$D ' *!#$D, *( *A )*(0 *!(!&lt; %"&lt; 8+ *#$$:0 * !('!,())(*-** *) *! *(' )&amp;* ) "( + * #$$4 * ' *! )*! * , 0 ' * (G! ( * A (* * (* A ((* )( ! #% + #$$:&lt; 0 ' *! #$ D G * ( 0))( * ((2 )*!( ( ( * *( *** , 0!* * ) (* *!*(*!,*'0 *8!3(#$$#&lt;</w:t>
      </w:r>
    </w:p>
    <w:p>
      <w:r>
        <w:t>7"5897#$$: ;"57#"; %#&lt; 4 + * #$$: ( ( ,* ( 3 ! )(! !,0 ' * ;I)! 2* ) *0!)21( ** 5 *3( "@@9&lt; 0!** )* * 0!* * ! (! )*!*(*,00' *))( *( **'*(&amp;)(( *&lt; ) ( * (* ,*(B** +,0@ '( #$$"0!* * ) + ) * ( A 0!) 21&lt; @ '( #$$" ' * *!( (' 2 (( *A0!)21**( *** ; G* ( ' * !*! )(( *&lt; ' * ()( *(' "" '( #$$" (H* )(&lt;8"*3(#$$"' *A'*!)( ( A ( * (' (( * -&lt; (2 )( * * 5 '3( #$$"&lt; #@ '3( #$$" ( 0' *)('!H)*O 2 '0!)21 ())(* ! 8$ '3( #$$"&lt; "8 '3( #$$# ' * *! )( 0 )(** '(* 2&lt; ) 0 * 8 !3( #$$# 0' * ! ) ( ( * 0 ** 3 *! 0!)21A' A0 *&lt; ; ' *+!(O)(!)!(* ( ( 0!) 21 ( , ( )(!!* !* * 2 G * )( ())(* A , *! ( , )* * (* *!( (*&lt; + *())(*)(! *!(,! ' *(S )* * ( 3(1 2 21 * )(*1! *(( * ( ( ( *( ()(! *E*((2!!( !&lt; 0 3()!( (21!* *( ** *)E (* 7( ( ,* (( ** '!* *) 3&lt; %8&lt; 8$+ *#$$:0 * !('!,(*( * GG (*,(A0!)' *)((!) *3("@@9*, ((* 0!* * ) ) * !) *( *3( "@@9 * #$$"&lt; ' *!*!((I**(' ( ("5#%'3(#$$"&lt; 8"*3(#$$#' *A'*!()( (A0!)21&lt;(* *)( () 'EH)*O)(&amp;0 *&lt;!, ' *0**( ) *! *(' "$$ D &amp; + * #$$4 ( 3 ' ( *-&lt; %4&lt; :+ *#$$:((*('!,(.' *G (! 2* "4+ #$$:3**0E *(A0!)'* 0 *&lt;() 0) *!*(' A5$D(* *'3&lt; ( ((.** 2* ) *(!*(* 0!)21)!)((&amp;(,G* 0!) 0!* *)( !EA*( &lt;(0' * ('! )*12 #$$" * ( ' * *('! !1 (() ()(* 3((*2!K *!( (0!) )</w:t>
      </w:r>
    </w:p>
    <w:p>
      <w:r>
        <w:t xml:space="preserve">7"5897#$$: ;"%7#"; 2 0 ) * (!*(* &lt; 0 * ' * )(',! ** E(3* (* ** 3 *!*( ' * *0E *0 *!*('0 *&lt; %5&lt; -(, !*!2(!A+2(&lt; ( "&lt; G(!*A0(*&lt;5%&lt;"*&lt;1&lt;5 2' (W(2 * + (=? ( 3*( 6* * , *** )(!' A W(* 5% G!!( ( )(* 2!!( ( * ( =? (* ' A G!!( ( W(; * #$("@9" =?&lt; - )!* )( +2( W)&amp;* !*3 &lt; #&lt; ! ()) * H*!*!(*!( (*"(+' (#$$:0(*&lt; "$%0)) ,*! ((**( &lt;*(+*!"%'( #$$: A 0*( ! * G ! )* G!( + ( "9 !3("(+' (=(*&lt;89&lt;4*9@?((*('3 )**!2* ) ! ((*("(*"5 '( #$$:&lt; 8&lt; * 2)(*(,* ' ( 0 * !!* *G!A**(*( E)(** #:'( #$$% ,(3 G!0 5D&lt; 4&lt; ? ' * )( ( 0E ( ,* *! *( 0 **0** *A*!*GG((((*&lt;* *!*(!,*0*)!*! G !)(0*(!' 2( *0E *0())(*, G !*( *(!*** *A*! **+(I*(!*3 )('( (( *E)(** 0(; * =G&lt;(*&lt;%&lt;"X((I*)3 ! &lt;"8G!'( (#$$%4%#7$4 &lt;"&lt;" *(!G!(?&lt; 3?( *A)(** !*0 *(!))03(*( 0!'!*23(*&amp;( **0** *A*! *!*(&lt;**E 2*() (,0 H 0**(, *!'!* *2( *))( ***,0 ( *)('I &amp;(&lt;0*)! (('1, 0 * * , ! *0** *A*!X G** GG * , 0!'!* 23 ! !'** A 0*( G*( * )(',!0** *A*!)1H ,)H1 ,0(!0*;A; (,0 )(!* * , ; &lt; </w:t>
        <w:tab/>
        <w:t xml:space="preserve"> G*( !)* 0 * ) G * ( GG * ) A ( A!,*(0!'!*,* **(3 ',!&lt;0*</w:t>
      </w:r>
    </w:p>
    <w:p>
      <w:r>
        <w:t>7"5897#$$: ;":7#"; GG*)! (+( )(,0 * * , 0** *A*!&lt; *!)(* GG *)(**(0E *0* *!= J"":8%$ &lt;43 G X"@@%Y#%4)&lt;#9:&lt; &lt;8?&lt; -' ( 0!'!* (! * 0** * A *! * ! )( ())(* *!*(*,* G *,0 *(* !1!* +2 E G* * * ( ( 2* 0(( ! * , * I*( *(1! G(* A (&amp;2 2(! '( 3)(!)!(*)) ,!2!!(*A0))(! * )(' 0( &lt; (, 0E * 0 ())(* A GG* *( 0 * * 2 )(6* ) 3 ,0 )* ) I*( , G !)(33)(* (( *A)(** G!( 0 *(! *I*( != J"#@"9" &lt;8&lt;"4$% &lt;4&lt;8&lt;" J ""@88: &lt;"""9#9@ &lt;"3*(!G!(?&lt; ? *!*!,* 0)(&amp;(( (1*0E)!( ' G * !(!!* *)()(A*(6(GG*2( , 0* )( *('(!**)( *GS2!!(G'( !)( * (*= J"#@"9" &lt;8&lt;#4$5 &lt;#&lt;# J"#54%" &lt;5*(!G!(?&lt;(,,* *!!,*(&amp;' ( **G *( *I*(E !A0(&amp;22(! '( 3 )(!)!(* )) 3 A 0!*3 * G * * &amp;( 0( =G&lt; J"#%8%$ &lt;53"#5"@5 &lt;#* (!G!(?&lt; ? - +( )( (, 0 )* **( ,0 * 0 G * , !1(!** G)(!E **' (0(; *'(( )(** 0 ** *)*(=*!,*? 20*;A; ((,( ((!*E '*!*(2&amp;( A0 *&lt; *(,0!** G*!( (*('*Z *(' * '* 0 * =** , *? 0 * )(' * 0!'* ,0 ( * ** * 0 * =** , X "@@# "4# )&lt; :5 &lt;43?&lt; )( )E ( 0** *A*!*( )*3A0 * 0*)=**,*7 ?(( *&amp;('( 3)(!)!(* * &amp;()(' ( = J"#% 8%$ &lt;53"#5"@5 &lt;#X#$$$Y8%8)&lt;4%?&lt; *E*))( ( *A)(** G()(' 3 A )(* , ', ))( ( * 0*;A; ( A 0(( = #$$$ Y 8%8 )&lt; 4% &lt; # * (!G!(?&lt; ** (&amp;2 0*( )* !(* ,0 0*)) 3 *)( )</w:t>
      </w:r>
    </w:p>
    <w:p>
      <w:r>
        <w:t>7"5897#$$: ;"97#"; , * (0!*3 ((30))(! * )('!**G *, 2(!'( 3)(!)!(*(()A(! *!= J"":#%4 &lt;83*(!G!(?&lt; 2 G ),0(( *))(*()(' )( * *!*()('*G*(!*(2(A0 *&lt;*( ,* 0E 2( 0((; * )(' !2* ' ,0 ** *A*!3 *),)((!*(!'* )(G **!&lt;*! G) *' ( *0 ** *A*!+*)(O* '* I*( !(! H* )( = J 45"7$5 #5 *3( #$$% &lt; #X 85@7$4 #$!3(#$$5 &lt;#X89@7$4#:*3(#$$5 &lt;4&lt;"X###7$4 8$'3(#$$4 &lt;"&lt;8*(!G!(?&lt; W* ( ())( , +( )( G * , H)*O(E* G*!,0)(&amp;('0 * GG *)A!*3 (())(* *!'* *=( *[)* 1(2)()*(1\XG&lt; J""@84"'&lt; &lt;#3733X"@@@ 84")&lt;4$9'&lt; &lt;83X((I*&lt;8"+ *#$$"]4@#7$$^ &lt;8?&lt; 5&lt; ?0)&amp;G 2(* (E)(* (#:'( #$$% ,)!*":*3(#$$%,) * !2!*)(* '0 *A0 0! E )(&amp; 0(*1() # !3( #$$8&lt; )(* ( ( (&amp;' *(&amp; ** (!) *( !!* 3+* G ((* * !!*3+* G)(!* &amp;(G( , G *( (0E * G*(E*(;* ,)(!)!(**)(&amp;! E )(! *! )*)!(* (&lt; ** E)(* G ! * )(! () * E 2 +( )(* )(,0 *() '()(3*&lt; 3?((** ,0' (.*Q="" + *#$$5)!*!#9P*#$$%"(!3(#$$%*"4+ #$$:? ,E(***(A(**( ,* ( &lt; ' * 0E ( ())(*! E)(*****(GS' * 0E)(* (&lt; (E)(* ""+ *#$$5(.*Q *(* 2* ))(33 (' ;);3(1 2 21 !A*(*( ( GG,!* *)(33*A 1* ( ' GE '* 3( )!( ( 21 ) *( * * (* (!&lt;***,((*!* * H)** , '0!)21'*0 * *, ( ))( 3 ** * ! A 0!'!* 8 !3( #$$#&lt;</w:t>
      </w:r>
    </w:p>
    <w:p>
      <w:r>
        <w:t>7"5897#$$: ;"@7#"; *(G *,** 3)*O* *!)()( )M)*1(2 )()*(1M, ( 3G!!(0('()(3*= J""@ 84"? !*! ( ,* )( E)(* E;I ( ' )!* ( "4 + #$$:&lt; ** * * ! , ((! '*) "@@:!( *)(()' * ('(0) *(!*(* 0!)21&lt;*G (! 2* (' ;);3(1 2 21 !A*(*(*()&amp;B )(! ! ,0 ( ( )(!E **A 0 * ) * * 0!* *)G(!* !A( (&lt;-* 'EH)*OA 0!)!* *))()(&amp;0 * *!*( )(* H)**2 * * 0 * )(( * I*( , (0)'!( *3*G (!' "4+ *#$$: ,!', ,*2** () 0 *&lt; (* ( * **( , ( . * Q * (!GG (! *! 2(! '( 3 )(!)!(**(0 **! &lt; -02 *( * !,((! '* '0!)21!* *))(*3("@@9*' *)((! #$$" ' * *(6! E ((I* *(' * #$$# ((* ' * GG(*0(! '=' %+' (#$$5?X"5!3(#$$% * ! ,((*)' *E((* ' *!*))H! (.*4+ *#$$: ('!,) 0 *((* 0' * ! ) ( (*0 ** 3 *! 0!) 21 ( 0!) '* 0 * !** 2 G * )( ())(*E(3!,*, A' )(** * !((, ) **!* * '0 *&lt; *' (** '!*, !! ;*( **((* , 0* ) )! * (*1)! (1*2 ; ** ) '3**** * (&lt; G ( 0* ) )(! !* )(! ( *!*(*(! A0!)((**0 *&lt;GG* ** #@ )*3( #$$8 '( 33 ! )(* 3((* 2!K *!( ( ' ! )(* GG 0!) 21 H* +* G ! (*1() # !3( #$$8 ) (&amp;' )( * ( = "$ ( #$$4? G( )!( (*1( * );1!( = 9 )*3( #$$4? ,0 ) *! *(' ** * ' *! = 8$ '3(#$$4?&lt; ? GG!(* ' ! E ( . Q ** )((**( GS' * 0E)(* (,</w:t>
      </w:r>
    </w:p>
    <w:p>
      <w:r>
        <w:t>7"5897#$$: ;#$7#"; *)( 1(2+,0#+ #$$4!**)( (())!, 0 * ! *(A)(** ;A*** *#:'( #$$%&lt; ?G ((***)(I( )'3* )*E0(*)(0 * !A5D&lt; %&lt; ', )(!&amp;(()*,0I*((+*!&lt;</w:t>
      </w:r>
    </w:p>
    <w:p>
      <w:r>
        <w:t>7"5897#$$: ;#"7#"; +</w:t>
        <w:tab/>
        <w:t>2 *)</w:t>
        <w:tab/>
        <w:t>+</w:t>
        <w:tab/>
        <w:t>(</w:t>
        <w:tab/>
        <w:t>)+</w:t>
        <w:tab/>
        <w:t>+</w:t>
      </w:r>
    </w:p>
    <w:p>
      <w:r>
        <w:t>:0 -</w:t>
      </w:r>
    </w:p>
    <w:p>
      <w:r>
        <w:t>"&lt; !(((('3&lt; :0</w:t>
      </w:r>
    </w:p>
    <w:p>
      <w:r>
        <w:t>#&lt; (+**&lt; 8&lt; ,)(!(*2(* *&lt; 4&lt; G( )(* ,W )'* G(( (( *( )(!* ((I* ! 8$ +( &amp; * G * )(&amp; ( 3 G!!( =-1_ B(1G, %%$$4 ?)(' ((* &amp;(( * )3 G(!*E(*&lt;9# G!!(( ( 3G!!(": + #$$5 = J?X ! ( (( * ,( * G * H)('*)(*( 2*(((** (X * I*( (! ( 3 G!!( )( ' )* )( ' !*( , E * 0(*&lt; 4# J&lt; )(!* ((I* * ) &amp; ) ((* ',!H)(' '*I*(+ *A0' &lt;</w:t>
      </w:r>
    </w:p>
    <w:p>
      <w:r>
        <w:t>2(GG &amp;(</w:t>
      </w:r>
    </w:p>
    <w:p>
      <w:r>
        <w:t>H-</w:t>
      </w:r>
    </w:p>
    <w:p>
      <w:r>
        <w:t>)(! *</w:t>
      </w:r>
    </w:p>
    <w:p>
      <w:r>
        <w:t>!(</w:t>
      </w:r>
    </w:p>
    <w:p>
      <w:r>
        <w:t>) G()(!*((I*** G !E)(* ,WAWGG G!!( *!)3 ,)(2(GG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