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ATAS/1049/2004 vom 13. Dezember 2004</w:t>
      </w:r>
    </w:p>
    <w:p>
      <w:r>
        <w:t>GE Cour de justice, 2004-12-13, DE</w:t>
      </w:r>
    </w:p>
    <w:p>
      <w:r>
        <w:rPr>
          <w:b/>
        </w:rPr>
        <w:t xml:space="preserve">Quelle: </w:t>
      </w:r>
      <w:r>
        <w:t>https://mcp.opencaselaw.ch/entscheid/ge_gerichte_ATAS_1049_2004</w:t>
      </w:r>
    </w:p>
    <w:p>
      <w:r>
        <w:t>FR: GE_GERICHTE ATAS/1049/2004 du 13 décembre 2004</w:t>
      </w:r>
    </w:p>
    <w:p>
      <w:r>
        <w:t>IT: GE_GERICHTE ATAS/1049/2004 del 13 dicembre 2004</w:t>
      </w:r>
    </w:p>
    <w:p>
      <w:pPr>
        <w:pStyle w:val="Heading2"/>
      </w:pPr>
      <w:r>
        <w:t>Erwägungen</w:t>
      </w:r>
    </w:p>
    <w:p>
      <w:r>
        <w:rPr>
          <w:b/>
        </w:rPr>
        <w:t>E. 003</w:t>
      </w:r>
    </w:p>
    <w:p>
      <w:r>
        <w:t>); &amp;%5 0,,0+ $ 'E% $A $% " &amp; '&amp;' % D'&gt; 8 7,F ' H (% D"$ 7 D(' 0,,* %&amp;' 807F&amp;&gt;;D('0,,*+ &amp;' %&amp; ('&amp;-7F %44444444443 EE +$ '(' %G%$%' ' '' 8 9% V&amp;' + '&amp;$% '(' %D3 0*3 &gt;);&amp;%50,,0+$'&amp;' %D'&gt;% %%&amp;' 87,F3 013 = %%J'" &amp; )- &amp;%5 0,,0 ( $+ $A (' "$%% ' ''( '(' % &amp; &amp; &amp; *, V' E' "' &amp; 9 ' &amp; V &amp;' 3 $%"' &amp;( %8&amp; ('3 073 )/ &amp;%5 0,,0+ $ 'E% $% " &amp; ' ' % &amp;D"$*)0,,*3 % ' &amp;'"$'(' G E' 3 (J+ '(' % %9&gt; % ' G'9'53</w:t>
      </w:r>
    </w:p>
    <w:p>
      <w:r>
        <w:t>( &amp;$5'9 '&amp;&amp;''&amp;9+'% ' &amp;&amp;$%"$'E '5 ( '(' %&amp; %8% 3 0;3 /D('0,,*+ 4444444444&amp;%%8$E'' 8&amp;%'' &amp;)/&amp;%50,,0 % &amp;$G '+ &amp;' ' '($G''" %%&amp; 3 0-3 ))D('0,,*+$%%' 8$( "$% ' '&amp; ('% &amp;&amp;"$'(' &amp; ('3+$G $(' EE %G &amp;&amp;3% ' &gt;'' %&amp;E' 9 (' &amp;J%9'&gt;&amp; ('3 0/3 )-D('0,,*+$%% %(' '&amp;$5''5' %3 % % J' '% J' ' ' 2(' &amp; )/ D('*,D('0,,*+ %U4444444444*('0,,*3</w:t>
      </w:r>
    </w:p>
    <w:p>
      <w:r>
        <w:t>%"+ $ &amp;%'&amp;% &amp; '( ' &amp; '&amp;' % D'&gt;&amp;8&amp;)('0,,*3</w:t>
      </w:r>
    </w:p>
    <w:p>
      <w:r>
        <w:t>.),/).0,,1 2/.0)2 063 0*D('0,,*+$A'E%$%"$'$(' &amp;% E' &amp;% &amp; %3 %'' " %$%' ' /,F8' ' &amp; J&amp;' %' 8 ),V' 0,F8&amp; 9 '&amp; V &amp;' 3 *,3 0/ E%(' 0,,*+ 4444444444 % &amp; ' &amp; &amp; 5' 2% ' + ' &amp; ' + &amp; E '95'' %+ EE &amp;$ 99( ' &amp; 59'3 A (' '' % &amp; (' &amp;' - D(' 0,,* &amp;% '&amp;% '%3 &amp;%'' ' 5&amp;'&amp; ('(' &amp;%J% ""D &amp; ' (' E' &amp;G5''3 9%$'' %&amp; (')('0,,*&amp;5'+' D"$0'0,,*+ D"$*,D'0,,*3 *)3 0('0,,*+$%&amp;&amp;%&amp; '&amp;$2'('&amp;' %3 *03 &gt;)'0,,*+$%&amp;' $'&amp;' %D'&gt;807F3 **3 0,'0,,*:4444444444'E%$"' %&amp; (' E'G%$G )('0,,* ' G'9'5+%(&amp;$&amp;&amp;G '&amp;M8' '?5'B3 *13 *D'0,,*+$'E%$%"$''' ' *)D' 0,,*3$EE '(D('0,,*$(' % %"9&gt; $% ' 8$'9'&amp;$'' %&amp; ('3 *73 )*D'0,,*+$A''%$%*)M 0,,*3 *;3 07D'0,,*+ 44444444449%$'' %&amp; ('*)M 0,,*'&amp;&amp;3 *-3 0; D' 0,,*+ $% "' &amp; $ '' &amp; (G %% %&amp;'G &amp; '2' (' E' % '' "$ ' ' &amp; '5 9&amp;$'&amp;'('&amp; &amp;9'3 */3 -D' 0,,*+$%&amp;"$%'' &amp;' ' ('5%%E''&amp;'59'&amp;'('&amp;3 *63 &amp;%'' &amp; ), 0,,1+ $ A% 8 $% '&gt; &amp;$'('&amp;' %E&amp;%&amp;9%&amp;$'('&amp;' %&amp;),,F&amp;&gt;)D('0,,*3 '( '&amp;&amp;%'' '' "&amp;'-D('0,,0+' %&amp; (' % ' '&amp;%5 ' 3 ' % &amp; 9' &amp; (' % '</w:t>
      </w:r>
    </w:p>
    <w:p>
      <w:r>
        <w:t>.),/).0,,1 26.0)2 +&amp;$' " '(' %3 %&amp;'G'( E'9 &amp;'&amp;$ @ − %&amp;'&amp; 4444444444&amp;*,('0,,*"' ' '' %&amp; ('&amp;%E'' '(&amp; E' +&amp;'9 '&amp; O5' 9' A %' % &amp; ' %&amp;'G J'9'G+ 5' ' 5' % &amp;%'P3 $9'' &amp;$ O5' 9' J'" ( ' ' &amp; J' &amp;' E 5' %%+'(&amp;%"'+9 'G'2&amp;%'E A E('%5''&amp;5 5' %+E '9+&amp;%'+ &amp; J'" "' %' 8 J% '" A%+ 9H ' 'P3 − &amp;%8$ &amp;4444444444&amp;0,D'0,,*"' ' " ' EE&amp;O &gt;' ( '&amp;' '72=) ' 9'9J3%&amp;$E'5J'&amp;''(72=)P3' (' %&amp; A&amp; ('%93$(' ( ' &amp;' - ' 0,,*3 ' (' &amp; % % 5' 'D('0,,* '$(' (-'0,,*+'% ' % &amp;%'E'&amp;&amp;'EE' % ('(&amp; J%'&amp;'&amp; 9J ( 9' %'&amp;'" % G + ' 9' A % % &gt; %'%(""9'&amp;E9J3(' G'9&amp;$% "$'G '(' %+&amp; K8&amp;'D%+8 $'3 E' $ &amp;8&amp;'' '&amp; &amp; 3 " ' O' '(' %$ G'9'5+" 'QP4444444444 %&amp;O59'8$EE ' 'P3 − =!&amp;7M 0,,*"' ' &gt;' ( ' &amp;' '72=)' 9'9J+%&amp;$E'5J'&amp;' '( 72=)+ 5' ' 5' % &amp;%'3 =' ' &amp;0;D('0,,1"'A&amp;O59'8$EE ' ' ' '+ &amp; ( $'9' &amp; &amp; ?E'5B+ %' ' 553'&amp;0P3 1,3 )6'0,,1+$%'''5 &amp;'&amp;$ &amp;&amp;' 8$ &amp;$(' 8&amp; '&amp;'2' ( &amp;&amp;E30,$6,;3;7' %H 87F$&amp;&gt;) 5 0,,*3 '&amp;' % D'&gt; % ' E3 7$1),32 '3 &amp;$ %(A' ( &amp; -0, D+ ' &amp; - D(' 0,,0 - D('0,,13% ' 5%&amp;"$'% ' A%3 &amp;$ %(A' &amp; ''&gt; '' ' &amp;' G '&gt;E'&amp;%'&amp;&amp;( 3% ' D'' %</w:t>
      </w:r>
    </w:p>
    <w:p>
      <w:r>
        <w:t>.),/).0,,1 2),.0)2 &amp; (' % ' 5%%E'&amp;$ &amp;&gt;-D('0,,*3% ' &amp; E&amp;% 8 % '&amp;' % &amp; ) M 0,,* - D(' 0,,1 ' E30,$6,;3;7+(' %H '&amp;&gt;) 50,,*3 1)3 )6 D' 0,,1+ $ D &amp; &amp;&amp;3 $'' % &amp; ),,F %9% &amp;' - D(' 0,,0 % ' % &amp; 4444444444 (' ' &amp; '(' 9&amp; $' &amp; 5 &amp;'G34444444444(' '%"&amp;&gt;)D' 0,,0$'' %&amp; (' $% ' G'53 = &amp;$+ &amp; '&amp;' % D'&gt;(' H %"D"$0-&amp;%50,,*+' &amp; ;;,D3 $% % ' 5'9% &amp; &amp;'' &amp;9+ J9 &amp; E'3+'$(' ' "'% ' ('% %'&amp;&amp;$'' %&amp; (' &amp; ' '(' %E'3 &amp;%'&amp;-' &amp;'(' % %&amp;%8$%"$'$9'(&amp;$ J9 &amp;$ '(' %+"'% ' 9%%G(&amp;D'&amp;&amp;'5 E%&amp;%&amp;3 103 *) M 0,,1+ $% %'"%3 EE' &amp;$ &amp; &amp;(' H %% 0 5 0,,13 &amp;%'' &amp; $ &amp; %&amp;''&amp;' %87,F&amp;&gt;);&amp;%50,,0'807F&amp;&gt;)' 0,,*&amp;(' H ( &amp;$%( '&amp;=!&amp;$ "' '' " $'' % &amp; (' % ' &amp;' D(' 0,,03 G ' &amp; $' '%+ "$ '(%+ $(' &amp; ( 5 3 % ' %%' &amp; % &amp; "$' ' %' E' 3 (' ''&amp;&amp; '(' %"$'% ' ' &amp;' $ 3 $' '% E'9' &amp;$'9 &amp;%'' H "$ (' I % 'E &amp; $ &amp; E3 ))$-,031, %'&amp; &amp; D(' 8 D' 0,,*3 '&amp;' %&amp;$%(' %' %8E37,$61-30,+' &amp;'&amp;' %87,F&amp; );&amp;%50,,0*,('0,,*+8-7F&amp;)'0,,**)D' 0,,* 8 ),,F&amp;)M 0,,*06&amp;%50,,*+&amp;%&amp; '+ &amp;'&gt; %'&amp;+&amp;7'&amp; (% &amp;E3;$17732+' &amp;&amp;M&amp;E311$16030,3 1*3 *, 50,,1+$&amp;'"%3 '(%D"$*) D' 0,,*+ ' 7)) D+ &amp;' 8 E3 -;$1*03;,+ &amp;$ '&amp;' '&amp;E3))$-,031,3!H'$%% ' '&amp;'%5&amp;$ G&amp;$'('&amp;' %&amp; ('&amp;),,F+&amp; &amp;)16D&amp;)M 0,,* 0- &amp;%5 0,,* &amp;' &amp;' "$ G' 8 &amp; E3)-$---30,+ &amp;'&amp;' '&amp;$ 3 '+ $G ' &amp; 4444444444 % ' 5 D'9' 5( ' &amp; 44444444443 $A(' &amp;'&amp;'</w:t>
      </w:r>
    </w:p>
    <w:p>
      <w:r>
        <w:t>.),/).0,,1 2)).0)2 &amp; 9' G &amp;%'' &amp; $ 3 % ' 9 5 " $ $' ' &amp; $G ' &amp; 4444444444+ " ' D 'E' %('' &amp; 3 $% ' G9%% &amp;$ ' " $% $(' ' "'% ' ('% %'&amp;&amp;$'' %&amp; (' &amp; ' '(' % E'+ &amp; ('( %3 113 &amp;%'' ''5&amp;%+$E' &amp; '&amp; &amp;$ '( &amp; &amp;' '' "$ &amp;% &amp; '&amp;' %(% &amp;"' "'2'I),,F&amp; '&amp;-D('0,,0*)D' 0,,*&amp;%&amp; '&amp;$&amp;%'&amp;$ &amp;;, D+' &amp; 7))D &amp;E3//$)*732+&amp;%&amp; '&amp;$ 5 &amp;$ &amp;E3))$-,0+1,3$'&amp;' %D'&gt;% ' &amp;E3)-1+7)3</w:t>
      </w:r>
    </w:p>
    <w:p>
      <w:r>
        <w:t>(' " ' 8 %+ &amp; E3 )$,1;32 % ' &amp;M 8 $%3 E'+ &amp;E3)-$---+0,' &amp;M8$%' ' % &amp; '% ' &amp;+' &amp; ;;,D?&amp;&amp;)16DGE3))6+*)B3 ! )3 '9('$9' 'D&amp;'''?B% %&amp;'E'% ' ' %+&amp;&gt; )M 0,,*+'5 &amp;'+%&amp;7D9+ &amp; %'&amp; ('2%'&amp; +7% );D9? 3) 3 7;B3 =' 8$ '&amp;$% '&amp;);D9+'5E%&amp;% 0-D('0,,1? :)*,),;B+&amp;'9('&amp; %+)*E%('+ &amp;'' ' ' '9 '5 &amp; ' &amp; '%9 8 ' D9 ' '+ + &amp; $ &amp; $% '&amp;(GD93 = &amp;&amp;' 5'+'5E%&amp;%+&amp;H &amp;) D' 0,,1+ E'% " &amp;'' ' ' ' ' ' ' ' % ' E+&amp;R +&amp;' E%&amp;%? :)*,00;B3</w:t>
      </w:r>
    </w:p>
    <w:p>
      <w:r>
        <w:rPr>
          <w:b/>
        </w:rPr>
        <w:t>E. 03</w:t>
      </w:r>
    </w:p>
    <w:p>
      <w:r>
        <w:t>$&amp; ' 3 *3 &amp; =' 8 ( 8 !3 4444444444 &amp; E31;$6/*32+&amp;%&amp; '&amp; &amp;'&amp;' '+(' %H 87F $+&amp;'&amp;% 3 13 &amp; =' 8 ( 8 !3 4444444444 '&amp;' % &amp; E3)$7,,323 73 E '"+$9' &amp;'E%&amp;% &amp;$&amp; 0(' )6,/ &amp; '' &amp; ' 1* ;/ &amp; ' E%&amp;% $9' ' D&amp;''' &amp; ); &amp;%5 )61*+ % H E' $5D &amp;$ '5 E%&amp;% &amp; D &amp;&gt; 'E' '3 %' &amp; &amp;% ' G' '5 &amp; +)/+&amp;! 2+)0,)&gt;(3% H '&gt; '&amp; +'("%A&amp;(+&amp;'( H D' 8 $('3</w:t>
      </w:r>
    </w:p>
    <w:p>
      <w:r>
        <w:t>9EE'&gt;@</w:t>
      </w:r>
    </w:p>
    <w:p>
      <w:r>
        <w:t>A=</w:t>
      </w:r>
    </w:p>
    <w:p>
      <w:r>
        <w:t>%'&amp; @</w:t>
      </w:r>
    </w:p>
    <w:p>
      <w:r>
        <w:t>%'!</w:t>
      </w:r>
    </w:p>
    <w:p>
      <w:r>
        <w:t>'E&amp;% H 'E'%G '''"$8$EE'E%&amp;% &amp;'(%9EE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