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ATAS/1048/2006 vom 16. November 2006</w:t>
      </w:r>
    </w:p>
    <w:p>
      <w:r>
        <w:t>GE Cour de justice, 2006-11-16, DE</w:t>
      </w:r>
    </w:p>
    <w:p>
      <w:r>
        <w:rPr>
          <w:b/>
        </w:rPr>
        <w:t xml:space="preserve">Quelle: </w:t>
      </w:r>
      <w:r>
        <w:t>https://mcp.opencaselaw.ch/entscheid/ge_gerichte_ATAS_1048_2006</w:t>
      </w:r>
    </w:p>
    <w:p>
      <w:r>
        <w:t>FR: GE_GERICHTE ATAS/1048/2006 du 16 novembre 2006</w:t>
      </w:r>
    </w:p>
    <w:p>
      <w:r>
        <w:t>IT: GE_GERICHTE ATAS/1048/2006 del 16 novembre 2006</w:t>
      </w:r>
    </w:p>
    <w:p>
      <w:pPr>
        <w:pStyle w:val="Heading2"/>
      </w:pPr>
      <w:r>
        <w:t>Volltext</w:t>
      </w:r>
    </w:p>
    <w:p>
      <w:r>
        <w:t>!"#$%!&amp;''( !)'"*!&amp;''+ ,, - , - -, ./0 # )+ 12/0 &amp;''+</w:t>
      </w:r>
    </w:p>
    <w:p>
      <w:r>
        <w:t>!"#$%&amp;'(!)*+%(++</w:t>
      </w:r>
    </w:p>
    <w:p>
      <w:r>
        <w:t>,!)!#-./$.""#0$." "1.).2 ) .</w:t>
      </w:r>
    </w:p>
    <w:p>
      <w:r>
        <w:t>. 3 ! 33</w:t>
      </w:r>
    </w:p>
    <w:p>
      <w:r>
        <w:t>333 0 33</w:t>
      </w:r>
    </w:p>
    <w:p>
      <w:r>
        <w:t>3 0 3!)2#...%!</w:t>
      </w:r>
    </w:p>
    <w:p>
      <w:r>
        <w:t>.#$</w:t>
      </w:r>
    </w:p>
    <w:p>
      <w:r>
        <w:t>,456&amp;,(++7 *(,%6* 3 %8 !"..$9:!.$)%&amp;668. .."0"-;#" $.?!"0@-.. #=!&gt;.%&amp;&amp;&amp;!A0/.$"0 &gt;! B$8 (8 C. (++%! . / ) . /$ " "/ ./@ # (++(!0$0..A0/.$"=//"0D/ 9#.9#.E8=#.!A#-."%/#&gt;(++(! ./$ -= " F 3 BB.?8 .. E.$! $.$ $ . E ". -= " 33</w:t>
      </w:r>
    </w:p>
    <w:p>
      <w:r>
        <w:t>333</w:t>
      </w:r>
    </w:p>
    <w:p>
      <w:r>
        <w:t>H 33</w:t>
      </w:r>
    </w:p>
    <w:p>
      <w:r>
        <w:t>3 H 3 (++5! #-. . " .. 9=! 0$ 0. @* #.$"0/.$"=/8 78 (69$/(++5!E0.$$..$"0".!A .&gt;"""./!../$.&gt;L./.. 02.$A#"..AC#&gt;B28 '8 3--."BE"8 "(M9$/(++5!0D/. "$-.*.#.EAC#&gt;B2A#".8 68 (+#(++50#-D$0".A3 E0-2B8 M8 "B-299.$('#(++5- 0$/$$ 9.2#./&gt;8 &amp;8 0 99.$ %( # (++5 A N$.&gt;#. 2-.N - !$/$$O"=#".#B""9"" #$.-!-$"#./"5=##$.-L-... E" - 9 $.. -$.! B. 9 " " 0@. " 5=#"B.8#$"$/E$-..2$#.#/"$-. -.. .$D/. A /8 B " -. ." "0... 0$#$.$"$$8 %+8 3 --. .#$" $.&gt; (5 C (++5 - ! 0$ 99. .C"0.#.#A#".8#$" $"-$".". 8</w:t>
      </w:r>
    </w:p>
    <w:p>
      <w:r>
        <w:t>,456&amp;,(++7 *5,%6* %%8 92 .$$-2E " 3 "(5C(++5.../ 8*9#$0E#"."-.. ..B9$#B$.2$-8 /""=!#$""E. E0 0D /. $$#. 9/ "0 B"D.-28 -.. D"#"P22..$CAE"$"-.." 3 B28 /2CB$E-..O"=#$B""9"" (=#.5=#DE0$".#"$$"#&gt;.$"-B.8 B$ E "= .. B " -. ." "0... #8 E9$0$.."-.."*.&gt;$. $ $C A - &gt;/. . $.$B. " 0./.$ -98 %58 0$$C$"/"$"-..B$$""(&amp;C. %7 -.#&gt; (++58 --. " % .&gt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gt;-""99.$ A/"#."B.0/.-$.$$8--.</w:t>
      </w:r>
    </w:p>
    <w:p>
      <w:r>
        <w:t>,456&amp;,(++7 *4,%6* 9 " . -9! E 0$ 9$E.$ " %5 T. (++5 %' -.#&gt;(++5!% /$E0.$$./. BU! F !-..!E0/.9.-/"0".$. 0$..#Q#-$.$"2"2-./8 %48 %6.&gt;(++5! -$"$A$/2B "#.A"&gt;-E.&gt;C./$9&gt;.8 %78 %4 /#&gt; (++5! 0$ "$-$ "#" " -.. -= " 0))</w:t>
      </w:r>
    </w:p>
    <w:p>
      <w:r>
        <w:t>0 33 M/(++4- A0.." 3 !E0$99."0.-B.."0..&gt; B283-.$"./$.$CB$..8 %68 (7C(++4!0$.$8 !-$.#$" .""$-.#."-D2." #.2-.N?E --$/."2$-=/ %' T. (++4 - " N$.&gt;#. 2-.N #. "B. " .&gt; "0"-..! $. #@. @ . "$-/ (++4! " #-. " 0$ $.$ # #$" "0"#."3 ! 8--.!#$" --$ "99$. $/$#. ./ "- 0". . $#$ --. #$"@ "8 @#$ -#. 0$ . -.8 /$ E . " C#&gt; B2 $.. B$ . $E8-$"$A"99$.#"9."#.""B. &lt;&gt;9.!9"-B!#&gt;.$"-B.!-$2!#. " "B.! 9@ . @. " "B.?8 /$ E 9 " # B20$/. A7'VB E"#".0$..E"4VB8 #.$.-$"".".&gt;9./ (.58.#$E0$$..-&gt;"-"./.$ ./ # E0 /2! " ./.$ "-.$! -. " 2B #DA".#..$-$../!-.$"./. ..8 9!.#$E0...A#-".A"#.$- ... A 0.$B.$ A 7W8 9! --E$ 9B (' " .&gt; 5 -".A-."-2B8</w:t>
      </w:r>
    </w:p>
    <w:p>
      <w:r>
        <w:t>,456&amp;,(++7 *7,%6* (%8 "%+C/(++7!0$9#$3 E0/0/$ "02/!99."".=9./"#"..E #-$..-.B&gt;.$.!"-/B.C"$CA8:. .. " . #$"! ". .#... A 3 8 ((8 .."%5C/(++7!3 9#$0$E#$" "0"#. "$. $.. " .$ ## .&gt;$! " . E0 9. @-# " $/ E. A 0BB#. " -&gt;.$ - -"0..#..$/../.2B8 (58 " 5% C/ (++7! 0$ ..$ .@ " 0"#.$ - ...A0.$B.$-2DE.- "--."%&amp; .&gt;(++489./E-.#-.."9"#.1. -. " 0B -".8 .$ E .@ " $9$"/.Q.-".A-."0#."0 #--."-2B8@-E$E02.../".. E0$..-/B&gt;!#-..""."-."9 " #8 "$9./! -$ 3 " &gt; / "$ -.8 (48 M9$/(++7!0$.$X !-$."2B "#8#--." "%&amp;.&gt;(++4. "#"$/8 @""0$!$..".$.-#"9$ "#=B9./"-8..-="X /.A $/-.$"./""#9#.E830$!. ./.$ -. Q. @B$ " ! "0 99.$ -- ".!.-"#.""."9.BA#".8 X -$"$A@#"$.$.--9"8"0#&gt;$$.$ 9--$-*...&gt;"#".8-"./$E0 "#.-!#".$..$#.$ #.!- ""#.!#."#?!EE/.8#".-$.. O"=# E0 .#$9. -$"#. A 9 " " (=# #$.-8#$"-.$#/"-.!"#&gt;.$! ".#-$.!"9 .$." &gt;.$8"B..9.$B#.0&gt;C."0@#-$89 " -! #. -9 . .9! &gt;.$! #&gt;.$ . $.$ #$8#$"@..B".".8 -=@#"0#&gt; " --. "BE! .#$E00D /.AC.G2# --. -$.$ A 9 " " (=# #$.-! 0D /. "0#8-.@2D--..E0B"D.-28 #$" A @ 9. -.*.#.E " # ".".0B$.."../2D-&gt;.$@.# -.9 -$-2$E! .. .. - " /". " .D-</w:t>
      </w:r>
    </w:p>
    <w:p>
      <w:r>
        <w:t>,456&amp;,(++7 *',%6* .8 $#$!.#$E.#/#.$..&gt;C./#. -&gt;.E"#..8#-..".$.."9.! "$$E-.$"-..A./".$....8 9! .$ G N 9# . " --. $.&gt; - #$""0"#."3 %&amp;8%+8(++4N8 (78 0$$.$$-#-D/99.5%#(++78 ('8 %+#(++7!0 33 " -A3.*D!)!9$ -..""#""0#-#-.."#-&gt;.$A @./.$-98 (68 "$ " %+ C (++7! 3 ! &gt;. ". " #$" "0"#.! # .# A - 2B " 9 " ..#../#.""#.$C=/99.5%#(++78</w:t>
      </w:r>
    </w:p>
    <w:p>
      <w:r>
        <w:t>-.D$A0$"#.$-...A0.$B.$"7W* . )87054+8*8 $ .. ". A . "0/".$ .! 9! 9$ " -"#-.N.&gt;E-."$.#-.$" ./.-E.$.$/.#.$N8 (M8 "%4C.(++7!0$9#$--.A"$-$.$8 A0."0."0/".$$B.E0-/..."" -.$.="./#-.."2"-A#".!" 9#.!"-.$..!"@-$-9. ".."#2$"./8 ..@"0"#.$-...A 0.$B.$!9./E0"/.Q.9@$..#-."9.E0/. ..#.-"0B"#8 (&amp;8 "$"('T.(++7!0 --.$/$.@"0/".$" 0.$$ A &amp;W . C.$ "#" " # -98 /2.D$."0/".$#.$".#-!"(69$/(++4 %+.&gt;(++4!".A-."E.#$E0$/../$ --.$"./8 5+8 "$--."%(-.#&gt;(++7!3 9#$"$ "%+C(++78 -$&gt;#.-$$E-&gt;.$#..@ .&gt; #.E " # L .&gt; -D2E " 0$ * ..$ (5C (++4- !-D2.@N$.&gt;#. 2-.N! E %' T. (++4 " --. " . " .2$- &gt;=/ " N$.&gt;#. 2-.N * ... - " $E " 0"."(69$/(++5!.".$"$E...&gt; -D2E . 0". 9. "$9.8 30B. " ... -2DE! --$E.".&gt;B2/.-"#.B$!$E!. E.."B"#-.0...A#".8. .."=!3 0.$9$$--." B.</w:t>
      </w:r>
    </w:p>
    <w:p>
      <w:r>
        <w:t>,456&amp;,(++7 *6,%6* E"/.@#$-#.0$.0.""!E0 /.@-$#.-E-.$"./"0$ $...="./.$"-.$!E.D-"0./.$-/.Q./B$. 9! -E /. #$ 2"- A -. " "@ -2B8 3 .$E!#B$#..#-.&gt;@$E ".!0$$..#"./#-#2$$E&gt;$K -&gt;.$"0@./.$"-.$@...-#..."$ / "0"")87'0+++8*"-.9"-."./ 99./#.-$@.8///".$ $..9$/$&gt;"299...E8#- / / E 0$ . - #-. ". (++7!0 33 " -/99$0-. "0$.""#""0#-8 5(8 %4"$#&gt;(++7!0$.C.$-="&gt;." 8 =B --#. E0 -. @B " -.$"./.="./.$"-.$8..$/." #$""0"#.8 -!/E"2.2/".. /.#8 .A0$/."0...A.$B.$!...E0 9.#-."9"#A-."0B-".8 558 %M C/ (++'! . .$ ! -$. #$" -2DE . @-. -= " "0 -- " 2#&gt;$D8 --. " (' C/ (++'! " 0. /$ A &gt;=/ #=8 "B.E$"#."#".!;.$"#.".!/ -."9&gt;...-."$#.$"9""#$.-8 3&gt;=#"0$/.#$"$B"$.$9: -$".8$#0-E-.. "/. &gt;$$9 "0 #. -9 .##. A -. 9#.E-E-$."N-.$$""#N8.. ./.$ "/. ..9 Q. "-.$ "= E0 -. . ##&gt; -$".8 548 $-"&amp;9$/(++'!0.#$0.$9$$A0/"#$" "0"#. ". --$ E0 -$"$ A @# - " 0$!/-#-."-..#"#&gt;.$"-B.. "9"-B8 -B$E"#$"</w:t>
      </w:r>
    </w:p>
    <w:p>
      <w:r>
        <w:t>,456&amp;,(++7 *M,%6* .$.$9#$-9=!-$.2B"#8 .@ 2.2//E$-.!3 9.#EE0 .-#$"#.$.&gt;.-"99#.&gt;/ "$."-..2B"#80.#$--9E!- "$"('T.(++7!0 $/$.@"0/".$".A&amp;W8 578 $-E " %+ / (++'! . --$ E0A "@ -! 0 33 9$-..""#""0#-#.9 E 2"- -#. - "0@ ./.$ -98 /E--0/" 83--.""! 0...A.$$E/.AN-.$-#.-.N"(7W &gt;=# "0$/. #$"$B " $.$ 9: " #$" $B! "..=BE0-"A"N.@"0/".$N"". 8 .. E! #-. . " $B. --&gt; #.= ..!.##."0.87%!-8%"=B#.</w:t>
      </w:r>
    </w:p>
    <w:p>
      <w:r>
        <w:t>Y764,6(!9@. #".$ "0--. " =B#.</w:t>
      </w:r>
    </w:p>
    <w:p>
      <w:r>
        <w:t>Y %4+M,6%! 0@# #$" " #$" 9: ". -$/! 9 "0$/. .. .". . $/.#$"9.""-D"99$.8 5'8 "-E"(4/(++'!0.#$-$$!$9$A0--!E . 9: "0N-.$ -#. -.N $.. . #$" . E0 -/. " 9. Q. #$ A . "0/".$ E ...$#E80.#$$B#...$-$/" --." -"$.#."".A."0/".$ 9"$".!E0&gt;B#.A0.@--$. #$"$$"-D"$"8 568 -=##."..$..!$.$B"$ACB8</w:t>
      </w:r>
    </w:p>
    <w:p>
      <w:r>
        <w:t>,</w:t>
      </w:r>
    </w:p>
    <w:p>
      <w:r>
        <w:t>%8 B/HB.C" ."!#-$"7CB! ".-$"../*-$".!7--$..%'CB 9$"$ (6C/(++4 ."</w:t>
      </w:r>
    </w:p>
    <w:p>
      <w:r>
        <w:t>,456&amp;,(++7 *&amp;,%6* " $B A . CB ..! ! " H... " H$."/@CB8 (8 9$"$-.B$$""." "-.$B""#"83-#.$! -."/E".0--E".Q..2$A#="-- E =B --&gt; . /B ##. L 9. C"E#. "$.#. . -". .$9$?8=B"-$"E.A0--E. $/"=C".$/B !%%(5'+ "8 4K %&amp;&amp;M X 56 -8 5%' "8 5&gt;?8 H-=! 9. "$.#. * A / 0". * #.. # " 9$/ (++58</w:t>
      </w:r>
    </w:p>
    <w:p>
      <w:r>
        <w:t>$E! - #.$! H--E -$. .B! $.. -$$E#"9.$BE0.....!=BB$$! / 9#$ " ! " C-" ./ @ . -". /. 0.$ /B " K 0 "$ #"9. " -. " / " .! " . E C-" "$/--$A---.Q.-.--E$ . " 1..E"...-$/AH.87' ./A9$"$H*"."(+#%&amp;M% 8 48 3 H.8 '+ 8 % ! "$"."..C8.9! "$B.A !0.8%+' -$/."$"".#8 .."$E"$--."."%(-.#&gt;(++7.E .0:%4-.#&gt;(++7!"$-$%4"$#&gt;(++7 $.$9#$.#-.8.C.$"9#."$$B@!./&gt; /.".87'. 8 78 "$--."%(-.#&gt;(++7!9#."$" %+C(++7!0.#$CB$E.&gt;-D2E".!A-- E0./"..".$./0".!0$.." .. 9: - " . A BB -&gt;.$! / 0&gt; "0 " .$ "$E.8 0D - " / -.! ..$ - .8-$..B-.-E"@-.G"0-.!.@ "0...A0.$B.$.-9@#.."0"#.$!"0.-.! ".$/."0$A."0/".$/-0*".8 '8 /."0.8%M8% !0$".A."0/".$0"/. /"A%+W#-."0".8 @.#"0.8M8%</w:t>
      </w:r>
    </w:p>
    <w:p>
      <w:r>
        <w:t>,456&amp;,(++7 *%+,%6* . $-.$ /".$ 0-.$ " B .. -. E . -$#$ -#."B"$80.86 "-E0.$-.$-.$" B.."#."0#&gt;"0"0-."-&gt;.$"B " 0$ #2$ " ./ $E&gt;$ E . "$.! .. "#.$."0...A.$-2DE#..E0-. -= ..#. . # " $"-.. @B&gt;8 3 0.8%' ! - $/ .@ "0/".$! / E 0$ . - &gt;.00$..-/"/E0-.&gt;.@:.0./.$ E-.&gt;#.Q.@B$"-=..#..#" $"-..!#2$"./$E&gt;$8 68 -/"B$"0/".$!0"#.. " "#. E #$"! $/.#. "0. -$.!"/.98.R2"#$".A-.CB#. 0$..".$.A"E"E#.-E./.$0$ .-&gt;"./8 .!"$#$"...$$#. . - "$.# E ./@ -. ! &gt;#.! @B " 0$ ."0--.#$"!#-.E-. .B@#-...9.0&gt;C."0$."9$!E--.9" " @# #-.! E0 - $B#. "$. -. @-#$!E0.$.$$.&gt;-"" #./$ .@--.. @-.$.&gt;-#$""0B.#-E@* &gt;.. A " $.. /.!E.$#. #./$! E / .. - " .". . E0 " .-#."#..&gt;*9"$8#-9.E#$" .$.$A0---."./-#.-"". "0&gt;C./.$"--$."-:-$/.A0$B"" 0$8 0. E0 -$ " . -.= E ". C. " 0#-..$ "0 --$. -/. Q. "$$ ## &gt;C./#.9"$ $"%%#(++7!%5',+4"848%?8 30B."/-&gt;."--.$.&gt;-#$"...! CB-.."..#-."9.E!0@-$!#$"... . B$$#. ! " ".! A -" -. - -.. "."9E0.A"8 !C-" " - " -" @ ... 9. - -$. E0A 0--$."0-.$"./-#$""9# ,.$9$!%&amp;&amp;7!-844K%&amp;MM-87+4"8(?8</w:t>
      </w:r>
    </w:p>
    <w:p>
      <w:r>
        <w:t>,456&amp;,(++7 *%%,%6* M8 0-=!0.#$$".A."0/".$.9". --." "%&amp;.&gt;(++48 3-#$"!."--.E0&gt;..#$9. 2E"""#".B&gt;.."@."(.5 "B."0B"$.#$8".".&gt;9.-.. .#./""@"B.!.&gt;*/8 #$"=/#E"9#-.."#".*E#."@9 9$A".9.-/#B28--..A-.$ "./"+W"0./.$"&gt;BB.8#$"/2-$$E! " ./.$ "-.$! #.. $-$../! #.$ A " -. " 2B$B=!-@#-"./"&gt;..".! -.$"./"0$...8 --."0@#9" .$.&gt;"#=.$! A0"0@#E".."$."99.". -.8--....#="$.$E"# " 9 " -B . " #&gt;.$ " -B.8 "B. -$ . ! #./$."/B-"./9B."8 3.99.#-&gt;A"--.@.Q##."$.$ "X !-$.2B"#!E..$ M9$/(++783#$"!0@"0B"#".0. E9. .-.*.#.E8 $B#...$E0" #.- !#"..$#.$8.## ! E0$.#"./"..E". ./.$! -.$ " ./ . .=8 9! -$. 9. ..#. " 8 0D"-"0$."" 80-.! 2. 2/ D.$#.E /E$ - . . - $.&gt; "B$ " /#&gt; -$-"$. " # L ./. -- " " #$"8 3 " " .9.$..""."0-.B&gt;.$"#$/E -$."2.80.-.!--." !/E$- .! . "0 8 99.! . 9: "0-.$ -#.-.-"-A.".@"0/".$8 - .! 9. #Q# ... #$" E .X G"#."#"./-. " 9 &gt;.. . -. "$#.$ " 9 " " #$.-8 !-..#.#$"!--." 0--. $$#./80.E0/"0--$."-.$"./ $" " . E0 "99= " / " . #$" .$8 -".!9."..E 0.!/"-=</w:t>
      </w:r>
    </w:p>
    <w:p>
      <w:r>
        <w:t>,456&amp;,(++7 *%(,%6* -".! - -$. " #! E --. 0-- - @##-."""..E09.$.."0#" #""B. .$"-B.!-.! &gt;.$!.#-$.!#..9-9?8--....= ..-!/-#./$8.#.9!" "0"#..E0-.#.." . X !0B."-.$"./"0$8 E0.!#Q#0.--." - /-&gt;.! /E.N.@"0/".$N.Q./ -E00-=!".0--E.E"B$"0/".$".Q. .2$A#="". (++7!5(%,+7?8 99.!##0-$$&gt;9$"$"" Q.$. . 99?!."=B#. " 9# E "$-. A 0.$ " ##.$ ? .."=BE-#...""$.#$B.--&gt;-.. B$$.$"K0.8%5-8%$--"0.$"$B. --&gt;9."=B.@.8%5-8(A%6&gt;!" "0--&gt;.$"$B."0 ..##&gt;8 0-=./." 0.8%5-8(.8/0.85&amp;"=B#.%4+M,6%!0.". E0--E8..2D-.2=!C-"9$"$!"B$ "0/".$".Q."$.#$@/#."0-=". (++7!5(%,+7?8 !".!0/".$..$#E.-#$"G -"A"#."-.$"B#2$"./$E&gt;$ "./8 0.-#-$..-$/0-.$"B.!-..!-"$.# .@"0/".$8</w:t>
      </w:r>
    </w:p>
    <w:p>
      <w:r>
        <w:t>!.&gt;"$"=E0.#$$..2&gt;.$A$/ -.$"./"0$&gt;"--."</w:t>
      </w:r>
    </w:p>
    <w:p>
      <w:r>
        <w:t>." "X 8 &amp;8 ?.A@#0$&gt;.-."B8.@"0/".$".Q. 9@$9."0#-"/E-""$.0./.$ E -. &gt;#. Q. @B$ " -. "0 $! #-. . "0 ..$E&gt;$"#2$"./ "0 / 99./#.$$!C-""=E/"0/"-.Q. $/$ &gt; " ...E ?! B=#.A#="9B."0EQ... " ! -&gt;$ - 099 9$"$ " ...E " . - . -9 " -.</w:t>
      </w:r>
    </w:p>
    <w:p>
      <w:r>
        <w:t>#@##"(7W...E-#.".#-.""99$. $$#.E-/.9/"0./.$./ ,*?8 &gt;?"$--."%4C.(++7!0.#$..$E . 0/. - - "0./.$ ./ "- ".8 "# E0-/.--"./.$E#-.#... -.""2B#"$$E!-#$"!$..A#Q# "0/-.$"./#-=. $$9 "0 9#. " &gt; /.8 B$!-=E."0$."!&gt;.-;#/ "9="#8RA"-;#!-0A0/.$ " =/ .. "0 "09#.#0."$.-".#.$#E8 .2E"..$#"$&gt;#Q#0 0C#-$-..8 "#.!"$CA E #" " $"-..! 0 " . / . 9#.E$.$B$8 9!..&gt;$$9".. 9.$..!E-#...!#-.."9#.! "0@ ./.$ -". "B$ " E9. 4! 9..$-0)3"-&gt;. .E"-.$2"- ".!"E*-.#..#@A-9.-.$ " ./! .2E . /.! .##. " "#9#.E8 .0--."0$$#.-#..."09$E00.- #"0@0./.$.-0.#$80".""$E . . A #Q# "0@!#..!./.$$B=!-@#- "&gt;E0@B-"-."2B#DA"8</w:t>
      </w:r>
    </w:p>
    <w:p>
      <w:r>
        <w:t>,456&amp;,(++7 *%4,%6*</w:t>
      </w:r>
    </w:p>
    <w:p>
      <w:r>
        <w:t>?.A"$.#./.$E .-$/ "0/" " -. " .8 " .. .= @B&gt;8 =B E0 . .2$E...-#-."$.$$#E!#-.." 2"- / " #! #-D -". E " 0BB!#Q#-./.$$..-."2B8</w:t>
      </w:r>
    </w:p>
    <w:p>
      <w:r>
        <w:t>!"0-=C-"!E00B."0$/0/".$"0$!0D -"0@#*-.Q.-$$B"@".=." #2$"./!#E#.""#"0-.@-. -.$$""./E-"./"-&gt;-". A 099 " # "0/ .$9$?8 #Q#! " 9. . E 0RB! #E " 9#. "99.$ B.E ... - " . --$#. E! A -. .= &gt;#. @B&gt; "0 ./.$! . -.&gt; "09 0$." " 0/".$! #Q# 0 ". -9 "99! / #-&gt;! 22 "0 - .! -..! 0.. " -.$ " ./ $" /$..".$.-..*@B&gt;"-.8 3&gt;""-.9"-."./ 99./#.-$@.?8#-$AB /".$*..$*"740M5(98!0$..--."B -$A%+W8 0.#$ A C. .. 9$ 0. "0 . "0/".$ 9. "0 #- " / -. "$. 0./.$ &gt;#. @B&gt;"-.".80.-.E&gt;.0&gt;..-A $.. - 9/&gt; - 0$ 9". ...E! . E0$.."EQ...""0999$"$" ...E8 99.!"$9$.E-/.-$." 2## 99.. " ./.$ #- . $-$../ " . -/$8 /."&gt;$&gt;(++(")8407768*-#!-." .J=##- ..""$&gt;.2"./"E. 2! . "$ 2&gt;"#" 9$ A #D " .- (++% . (++(! 4%86 2 ...".99? .E09#Q#0$/."%.#.(++7$.$"%84W ---.A"-$"-".!$./" )87&amp;0%4(8*(++78#-.."CRB!"9#./.!" B.EE"-.$..".! 0D-"-$"A&gt;..#.8 9"".A."0/".$".Q.9#$8 %+8 .A@#E.".@"0"#.$-...A0.$B.$8</w:t>
      </w:r>
    </w:p>
    <w:p>
      <w:r>
        <w:t>/. " 0.8 (4 8 % !!-."0".!0$99"0 ...#-..."&gt;A.$B.$-2DE#.!".A "#.$$E.&gt;-...A0.$B.$8 @.#"0.85'8%-#= -2 E0.-$/&gt;E0&gt;./##Q#B/.$!-". ../8 $."0.8(78% E0"#.$-...A0.$B.$.9@$ 9. " B/.$ " 0...8 * 0--$ "0-= ... #$"80."E2J.$-$..#Q#..#$"! 0... A 0.$B.$ . #Q#K . $/$ 99. " #= &gt;..! $B - .8 ! 0"#.$ - ... A 0.$B.$ " 0* ". ".B " " 0"#.$ - .. # " ". /! E -=" " 0.#. "/" "0 "##B ##.$ B" " . -.= " 8 .#. A 0$/. " .. #! 9@. " 0"#.$ - ... A 0.$B.$ -. 9" " .= #$"@ "0" B$$! $.. " #- " $E # "0B".!E0.$".#-."/$. -$9EE0....1-0$$8 "0..#! #.."0"#.$-...A0.$B.$"$-"-". -.= " .! # "0 $/. #$"*.2$E " 0... -2DE #.! &gt;.. 9. " 9. &gt;C.9 !.$9$K ) -&gt;$"5+C. (++(!(4&amp;,+%?8 0@5A0"0*"."(+"$#&gt;%&amp;M( =#"...A0.$B.$-."#..#@##" B $8 &gt;=# * 9# A * .. - $#$.@2./ .$9$?8-$. Z=BB$$[ =#-B! ..#-."B/.$"0... ".&gt;#-$#. #-.. " / "./ ".$ A .. E 9 -. 0$B.$"..#..$8.&gt;$#."0"#.. ... - " ". . . - CB! # . $# #-.&gt; / 0@ 5 A 0 $"(M/#&gt;(++5! %%,+5?8 %%8 ...E-.B"7W.- --E. - B 9B (' " .&gt; 5! .. - #-. " .@ --&gt;A-."#.E-."-2B8!! . ... -" -! " # " # # #-..!-."9"#E0&gt;8...E0D "$9$-B.@"0...A0.$B.$"4+W.9A -."0#8 . EX .#$-."9" #".8!&gt;...."99$.""$9.!.$# $/$.@A7WE#.8 99.!"./#$"!E -."9-.Q.#-$A-..."0B"#G &gt;#&gt;"B."/..##.$..-"/.B " 9 E ! $"! " # " .8 . $B"! X =/"0GN."0#&gt;$9--$-0...""* .."#".!*...&gt;8D-"."#.- #.!-""#.!#."#?L#". .$B#..$!EE/.N8 9!#$"!0@ "#".0.E9..-.*.#.E8#/#. .&gt;C./#.-&gt;!"#.8 "0..#! #$"! -. " 9 " # 0 - .1$ "#. -"."B8X *E..$#$. &gt; " .. 9 * 0 "0 - $$/$ .@ " 0...! -./#.$".0 8 -!.$$#.""#$" -"9/"0$."-#-..""##B-#.A# ".8 -.!--.#$"" 9.$..E"0 "#D"#8 /."""$E.@.- .&gt;$ .&gt; Y5! 9B (' -&gt;$ - 3 - -. " -2B E#..C.9$.".Q.9#$0$..8 %(8 $E!$/=9"$.".Q.C.$8</w:t>
      </w:r>
    </w:p>
    <w:p>
      <w:r>
        <w:t>,456&amp;,(++7 *%6,%6* , 3 , - -,</w:t>
      </w:r>
    </w:p>
    <w:p>
      <w:r>
        <w:t>45161// 7 811 1 9: )+&amp; ; 61/</w:t>
      </w:r>
    </w:p>
    <w:p>
      <w:r>
        <w:t>%8 $/&gt;8 61</w:t>
      </w:r>
    </w:p>
    <w:p>
      <w:r>
        <w:t>(8 C...9#"$"%+C.%(-.#&gt;(++7..E0 9.."0/".$."."#.$-...A0.$B.$ "7W-#".8 58 9# -. " EH -/. 9# . -$. Q. " "$ " 5+ C "= .9. - - ##"$ "$ &gt; 9$"$ " ! 32IJ29E '! '++4</w:t>
      </w:r>
    </w:p>
    <w:p>
      <w:r>
        <w:t>! . @#-8 "$ -. Q. -B$8 #$# ".G ? "E @.#.E"$."$&gt;..-""$ ..E$K &gt;? @- - E #.9 .# -/ "#" .. . "$K ? -. B. " -$..8 3 #$# .. - . $$#. $#$$ .. ? &gt;? . ? *"! &gt;9$"$"--.#.=EH "/"$/&gt;8#$#"#.#D " -/! E . C.! E "$ ..E$ . H/-- " E$.$@-$"$. E-B99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