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ATAS/1048/2004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https://mcp.opencaselaw.ch/entscheid/ge_gerichte_ATAS_1048_2004</w:t>
      </w:r>
    </w:p>
    <w:p>
      <w:r>
        <w:t>FR: GE_GERICHTE ATAS/1048/2004 du 13 décembre 2004</w:t>
      </w:r>
    </w:p>
    <w:p>
      <w:r>
        <w:t>IT: GE_GERICHTE ATAS/1048/2004 del 13 dicembre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%&amp;'&amp;&amp;%('') %&amp;')*%('') !! + !,+ +! -. /01 # &amp;2 /1 ('')</w:t>
      </w:r>
    </w:p>
    <w:p>
      <w:r>
        <w:t>34444444444 !"# $ % %&amp;'( %(()</w:t>
      </w:r>
    </w:p>
    <w:p>
      <w:r>
        <w:t>33 5+!6 *% +,-*./ ( ('</w:t>
      </w:r>
    </w:p>
    <w:p>
      <w:r>
        <w:t>0121103224 530135 3</w:t>
      </w:r>
    </w:p>
    <w:p>
      <w:r>
        <w:t>1) !%67777777777* ( ( ( (* '1,43 '( $ ( '"(1,-1) 3) . /( 8' %(/ (/( ' 9( :''/* $' ' % /( 1,,2) 1,,4*%( #;' ' %(# (&amp;' '( '( / (;(#((/(%%( ;'( %;(( ;'()( *$'99 %%(/:.% ') ?( * '%(# ( (( % %' ( %(&amp; %( ;( ;+ (/) $' /( %=@ ;( ('%34A( B= 1,,,) ' ( %# % ;+ ( '( ( (;+ /( ' ' ( 'C () 4) 3 !!</w:t>
      </w:r>
    </w:p>
    <w:p>
      <w:r>
        <w:t>(9%' @ (9('8 (((&amp;$C$99(9'%' %(#99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