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ATAS/1047/2005 vom 30. November 2005</w:t>
      </w:r>
    </w:p>
    <w:p>
      <w:r>
        <w:t>GE Cour de justice, 2005-11-30, DE</w:t>
      </w:r>
    </w:p>
    <w:p>
      <w:r>
        <w:rPr>
          <w:b/>
        </w:rPr>
        <w:t xml:space="preserve">Quelle: </w:t>
      </w:r>
      <w:r>
        <w:t>https://mcp.opencaselaw.ch/entscheid/ge_gerichte_ATAS_1047_2005</w:t>
      </w:r>
    </w:p>
    <w:p>
      <w:r>
        <w:t>FR: GE_GERICHTE ATAS/1047/2005 du 30 novembre 2005</w:t>
      </w:r>
    </w:p>
    <w:p>
      <w:r>
        <w:t>IT: GE_GERICHTE ATAS/1047/2005 del 30 novembre 2005</w:t>
      </w:r>
    </w:p>
    <w:p>
      <w:pPr>
        <w:pStyle w:val="Heading2"/>
      </w:pPr>
      <w:r>
        <w:t>Volltext</w:t>
      </w:r>
    </w:p>
    <w:p>
      <w:r>
        <w:t>! "#</w:t>
      </w:r>
    </w:p>
    <w:p>
      <w:r>
        <w:t>$%&amp;'($)**( +$,*-&amp;$)**( + " + " .+# ". #. ./! - %* 0! )**(</w:t>
      </w:r>
    </w:p>
    <w:p>
      <w:r>
        <w:t>!"#$%</w:t>
      </w:r>
    </w:p>
    <w:p>
      <w:r>
        <w:t>!#&amp;'( $'""#) '""*'</w:t>
      </w:r>
    </w:p>
    <w:p>
      <w:r>
        <w:t>$</w:t>
      </w:r>
    </w:p>
    <w:p>
      <w:r>
        <w:t>'</w:t>
      </w:r>
    </w:p>
    <w:p>
      <w:r>
        <w:t>' ++</w:t>
      </w:r>
    </w:p>
    <w:p>
      <w:r>
        <w:t>) ,,</w:t>
      </w:r>
    </w:p>
    <w:p>
      <w:r>
        <w:t>!" -./!&amp;'012!3133</w:t>
      </w:r>
    </w:p>
    <w:p>
      <w:r>
        <w:t>34</w:t>
      </w:r>
    </w:p>
    <w:p>
      <w:r>
        <w:t>'#$</w:t>
      </w:r>
    </w:p>
    <w:p>
      <w:r>
        <w:t>54/.251662 71507</w:t>
      </w:r>
    </w:p>
    <w:p>
      <w:r>
        <w:t>1 8 $'$ ('# "9 "' " '#1666: &amp;"$".;1662!9 9 ?"$%9'$$''&gt;"9("'$"3#166346 (1662!&amp;"#7'"9("'$"&gt;3#1662: 9$!&amp;$'$&amp;$</w:t>
      </w:r>
    </w:p>
    <w:p>
      <w:r>
        <w:t>! $#$"A! &amp;'$"'('"E: $"'"'"&gt;3#1662&amp; C&amp;'#$"$': 9'&amp;$A#'#F( "9(C&amp;'! 3@'1664!'89A'" !#&amp;$"2;E!"'&amp;$"''(7&amp;$"'!2&amp;&amp;$''3I ;E='J3'J'2I?: '%9'"9$'"3I;E!&amp;A '$'AJ 8 )'#$ "$ &amp; " )''! '##' &lt;# ") C&amp;' &amp;"&amp;! % ) " 8"("$:</w:t>
      </w:r>
    </w:p>
    <w:p>
      <w:r>
        <w:t>54/.251662 70507 . #+ 2 + " .+# ". #.</w:t>
      </w:r>
    </w:p>
    <w:p>
      <w:r>
        <w:t>341 5 6 78 ,9) # : 1</w:t>
      </w:r>
    </w:p>
    <w:p>
      <w:r>
        <w:t>3J $(AJ 1</w:t>
      </w:r>
    </w:p>
    <w:p>
      <w:r>
        <w:t>1J "'"("$"&amp;9 J 4J '8'"(A;'J 0J "#9 %&amp;-'##"K66&lt;J%''"&amp;'&amp;' %&lt;'"$&amp;J 2J -"MJ</w:t>
      </w:r>
    </w:p>
    <w:p>
      <w:r>
        <w:t>E&lt;&lt;</w:t>
      </w:r>
    </w:p>
    <w:p>
      <w:r>
        <w:t>N"</w:t>
      </w:r>
    </w:p>
    <w:p>
      <w:r>
        <w:t>$"'</w:t>
      </w:r>
    </w:p>
    <w:p>
      <w:r>
        <w:t>&amp;&lt;#"&amp;$'G'''&lt;$C&amp;'89%9&lt;&lt;&lt;$"$ "&amp;E&lt;&lt;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