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ATAS/1046/2013 vom 29. Oktober 2013</w:t>
      </w:r>
    </w:p>
    <w:p>
      <w:r>
        <w:t>GE Cour de justice, 2013-10-29, FR</w:t>
      </w:r>
    </w:p>
    <w:p>
      <w:r>
        <w:rPr>
          <w:b/>
        </w:rPr>
        <w:t xml:space="preserve">Quelle: </w:t>
      </w:r>
      <w:r>
        <w:t>https://mcp.opencaselaw.ch/entscheid/ge_gerichte_ATAS_1046_2013</w:t>
      </w:r>
    </w:p>
    <w:p>
      <w:r>
        <w:t>FR: GE_GERICHTE ATAS/1046/2013 du 29 octobre 2013</w:t>
      </w:r>
    </w:p>
    <w:p>
      <w:r>
        <w:t>IT: GE_GERICHTE ATAS/1046/2013 del 29 ottobre 2013</w:t>
      </w:r>
    </w:p>
    <w:p>
      <w:pPr>
        <w:pStyle w:val="Heading2"/>
      </w:pPr>
      <w:r>
        <w:t>Erwägungen</w:t>
      </w:r>
    </w:p>
    <w:p>
      <w:r>
        <w:rPr>
          <w:b/>
        </w:rPr>
        <w:t>E. 1</w:t>
      </w:r>
    </w:p>
    <w:p>
      <w:r>
        <w:t>Conformément à l'art. 134 al. 1 let. a ch. 2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w:t>
      </w:r>
    </w:p>
    <w:p>
      <w:r>
        <w:t>Sa compétence pour juger du cas d’espèce est ainsi établie.</w:t>
      </w:r>
    </w:p>
    <w:p>
      <w:r>
        <w:rPr>
          <w:b/>
        </w:rPr>
        <w:t>E. 2</w:t>
      </w:r>
    </w:p>
    <w:p>
      <w:r>
        <w:t>a)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t>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w:t>
      </w:r>
    </w:p>
    <w:p>
      <w:r>
        <w:t>En l'espèce, l'objet du litige porte sur une demande de prestations du 5 mai 2009 et une décision de refus de prestations de l'intimé du 24 janvier 2013 de sorte que sont applicables les modifications de la LAI du 21 mars 2003 (4ème révision), entrées en vigueur le 1er janvier 2004, celles du 6 octobre 2006 (5ème révision), entrées en vigueur le 1er janvier 2008 et celles de la LAI du 18 mars 2011 (révision 6a), entrées en vigueur le 1er janvier 2012 pour les faits postérieurs à cette date.</w:t>
      </w:r>
    </w:p>
    <w:p>
      <w:r>
        <w:rPr>
          <w:b/>
        </w:rPr>
        <w:t>E. 3</w:t>
      </w:r>
    </w:p>
    <w:p>
      <w:r>
        <w:t>Le délai de recours est de 30 jours (art. 60 al. 1 LPGA). Interjeté dans la forme et le délai prévus par la loi, le recours est recevable, en vertu des art. 56ss LPGA.</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t>A/687/2013 - 12/23 -</w:t>
      </w:r>
    </w:p>
    <w:p>
      <w:r>
        <w:rPr>
          <w:b/>
        </w:rPr>
        <w:t>E. 5</w:t>
      </w:r>
    </w:p>
    <w:p>
      <w:r>
        <w:t>a)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t>b)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t>Cette réglementation n'est toutefois pas applicable dans les cas où le délai d'attente a commencé à courir avant le 1er janvier 2008 (ATF non publié 9C_583/2010 du 22 septembre 2011, consid. 4.1). Dans cette hypothèse et lorsque la demande a été déposée avant le 1er janvier 2009 (cf. Lettre-circulaire n° 300 de l'OFAS du 15 juillet 2011, Droit transitoire: application des délais de péremption), la solution prévue par l’art. 48al. 2 aLAI continue à s'appliquer. Par conséquent, le droit à la rente prend naissance à la date à laquelle l'assuré a présenté, en moyenne, une incapacité de travail de 40% au moins pendant une année sans interruption notable à condition que le requérant ait déposé sa demande dans les douze mois dès la naissance du droit.</w:t>
      </w:r>
    </w:p>
    <w:p>
      <w:r>
        <w:rPr>
          <w:b/>
        </w:rPr>
        <w:t>E. 6</w:t>
      </w:r>
    </w:p>
    <w:p>
      <w:r>
        <w:t>a) 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w:t>
      </w:r>
    </w:p>
    <w:p>
      <w:r>
        <w:t>A/687/2013 - 13/23 - b)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w:t>
      </w:r>
    </w:p>
    <w:p>
      <w:r>
        <w:t>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t>Une révision peut se justifier lorsqu'un autre mode d'évaluation de l'invalidité est applicable. Le Tribunal fédéral des assurances a en effet maintes fois jugé que la méthode d'évaluation de l'invalidité valable à un moment donné ne saurait préjuger le futur statut juridique de l'assuré, mais qu'il pouvait arriver que dans un cas d'espèce le critère de l'incapacité de gain (art. 28 al. 2 aLAI; 16 LPGA) succède à celui de l'empêchement d'accomplir ses travaux habituels (art. 5 al. 1 aLAI, art. 8 al. 3 et 16 LPGA) ou inversement (ATF 113 V 273 consid. 1a). Tant lors de l'examen initial du droit à la rente qu'à l'occasion d'une révision de celle-ci (art. 17 LPGA), il y a lieu d'examiner quelle méthode d'évaluation de l'invalidité il convient d'appliquer. Le choix de l'une des trois méthodes considérées (méthode générale de</w:t>
      </w:r>
    </w:p>
    <w:p>
      <w:r>
        <w:t>A/687/2013 - 14/23 - comparaison des revenus [art. 28 al. 2 LAI en corrélation avec l'art. 16 LPGA], méthode spécifique [art. 28 al. 2bis LAI en corrélation avec les art. 27 du règlement sur l’assurance-invalidité, du 17 janvier 1961 (RAI) et 8 al. 3 LPGA], méthode mixte [art. 28 al. 2ter LAI en corrélation avec l'art. 27bis RAI, ainsi que les art. 16 LPGA et 28 al. 2bis LAI en corrélation avec les art. 27 RAI et 8 al. 3 LPGA]) dépendra du statut du bénéficiaire potentiel de la rente: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 En pratique, on tiendra compte de l'évolution de la situation jusqu'au prononcé de la décision administrative litigieuse, en admettant la reprise hypothétique d'une activité lucrative partielle ou complète, si cette éventualité présente un degré de vraisemblance prépondérante (ATF 125 V 150 consid. 2c, ATF 117 V 194 consid. 3b et les références).</w:t>
      </w:r>
    </w:p>
    <w:p>
      <w:r>
        <w:t>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(ATFA non publié I 806/04 du 15 mars 2005, consid. 2.2.). Dans le domaine de l’assurance-invalidité, le point de départ d’une modification du droit aux prestations est fixé avec précision. En vertu de l’art. 88a RAI, la modification du droit à la prestation intervient en principe lorsqu’un changement déterminant du degré d’invalidité a duré trois mois, sans interruption notable. En vertu de l’art. 88bis RAI, l’augmentation de la rente prend effet, si la révision est demandée par l’assuré, au plus tôt dès le mois où cette demande est présentée (al. 1 let. a), si la révision a lieu d’office, dès le mois pour lequel celle-ci avait été prévue (al. 1 let. b).</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w:t>
      </w:r>
    </w:p>
    <w:p>
      <w:r>
        <w:rPr>
          <w:b/>
        </w:rPr>
        <w:t>E. 7</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t>A/687/2013 - 15/23 -</w:t>
      </w:r>
    </w:p>
    <w:p>
      <w:r>
        <w:t>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t>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t>d)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t>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w:t>
      </w:r>
    </w:p>
    <w:p>
      <w:r>
        <w:t>A/687/2013 - 16/23 -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t>f) Une expertise médicale établie sur la base d'un dossier peut avoir valeur probante pour autant que celui-ci contienne suffisamment d'appréciations médicales qui, elles, se fondent sur un examen personnel de l'assuré (cf. RAMA 2001 n° U 438 p. 346 consid. 3d).</w:t>
      </w:r>
    </w:p>
    <w:p>
      <w:r>
        <w:t>g)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w:t>
      </w:r>
    </w:p>
    <w:p>
      <w:r>
        <w:t>h)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w:t>
      </w:r>
    </w:p>
    <w:p>
      <w:r>
        <w:rPr>
          <w:b/>
        </w:rPr>
        <w:t>E. 8</w:t>
      </w:r>
    </w:p>
    <w:p>
      <w:r>
        <w:t>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w:t>
      </w:r>
    </w:p>
    <w:p>
      <w:r>
        <w:t>A/687/2013 - 17/23 -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w:t>
      </w:r>
    </w:p>
    <w:p>
      <w:r>
        <w:t>En cas d'appréciation divergente entre les organes d'observation professionnelle et les données médicales, l'avis dûment motivé d'un médecin prime pour déterminer la capacité de travail raisonnablement exigible de l'assuré (ATFA non publié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(ATF non publié 9C_462/2009 du 2 décembre 2009, consid. 2.4).</w:t>
      </w:r>
    </w:p>
    <w:p>
      <w:r>
        <w:rPr>
          <w:b/>
        </w:rPr>
        <w:t>E. 9</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b)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w:t>
      </w:r>
    </w:p>
    <w:p>
      <w:r>
        <w:t>Dans un arrêt de principe, le Tribunal fédéral a modifié sa jurisprudence en ce sens que les instances cantonales de recours sont en principe tenues de diligenter une expertise judiciaire si les expertises médicales ordonnées par l'OAI ne se révèlent pas probantes (ATF 137 V 210 consid. 4.4.1.3). Cela étant, un renvoi à</w:t>
      </w:r>
    </w:p>
    <w:p>
      <w:r>
        <w:t>A/687/2013 - 18/23 - l'administration pour mise en œuvre d'une nouvelle expertise reste possible, même sous l'empire de la nouvelle jurisprudence, notamment lorsqu'une telle mesure est nécessaire en raison du fait que l'administration n'a pas instruit du tout un point médical ou lorsqu’il s’agit d’un éclaircissement ou d’une précision ou d’un complément d’une expertise (ATF 137 V 210 consid. 4.4.1.4 in fine et les références).</w:t>
      </w:r>
    </w:p>
    <w:p>
      <w:r>
        <w:t>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Cst (SVR 2001 IV n. 10 p. 28 consid. 4b).</w:t>
      </w:r>
    </w:p>
    <w:p>
      <w:r>
        <w:rPr>
          <w:b/>
        </w:rPr>
        <w:t>E. 10</w:t>
      </w:r>
    </w:p>
    <w:p>
      <w:r>
        <w:t>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104 V 135 consid. 2a et 2b).</w:t>
      </w:r>
    </w:p>
    <w:p>
      <w:r>
        <w:t>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t>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w:t>
      </w:r>
    </w:p>
    <w:p>
      <w:r>
        <w:t>A/687/2013 - 19/23 -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 3.3 et B 80/01 du 17 octobre 2003, consid. 5.2.2).</w:t>
      </w:r>
    </w:p>
    <w:p>
      <w:r>
        <w:t>c)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Toutefois, dans certains domaines d'activités dans lesquels les postes à temps partiel sont répandus et répondent à un besoin de la part des employeurs, comme celui d'employée de bureau, le critère du taux d'occupation n'a guère d'importance (ATF du 30 avril 2012 9C 751/2011).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w:t>
      </w:r>
    </w:p>
    <w:p>
      <w:r>
        <w:t>A/687/2013 - 20/23 -</w:t>
      </w:r>
    </w:p>
    <w:p>
      <w:r>
        <w:t>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(ATF non publié 9C_279/2008 du 16 décembre 2008, consid. 4).</w:t>
      </w:r>
    </w:p>
    <w:p>
      <w:r>
        <w:t>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w:t>
      </w:r>
    </w:p>
    <w:p>
      <w:r>
        <w:t>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(ATF non publié 9C_1066/2009 du 22 septembre 2010 consid. 4.1 et la référence).</w:t>
      </w:r>
    </w:p>
    <w:p>
      <w:r>
        <w:t>d)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(ATFA non publiés I 43/05 du 30 juin 2006, consid. 5.2 et I 1/03 du 15 avril 2003, consid. 5.2).</w:t>
      </w:r>
    </w:p>
    <w:p>
      <w:r>
        <w:t>A/687/2013 - 21/23 -</w:t>
      </w:r>
    </w:p>
    <w:p>
      <w:r>
        <w:t>e)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w:t>
      </w:r>
    </w:p>
    <w:p>
      <w:r>
        <w:rPr>
          <w:b/>
        </w:rPr>
        <w:t>E. 11</w:t>
      </w:r>
    </w:p>
    <w:p>
      <w:r>
        <w:t>En l'espèce, l'intimé a mené une instruction médicale en confiant une expertise neurologique au Dr K__________, lequel a conclu à l'impossibilité pour le recourant d'assumer son ancienne activité de maçon depuis juin 2006 mais à une capacité de travail totale dans une activité simple et routinière pouvant être interrompue sans préavis. Le SMR a, au surplus, estimé qu'il existait de juin 2008 à janvier 2009 une période d'incapacité de travail totale. Cette expertise rempli les critères jurisprudentiels précités pour qu'il lui soit reconnu une pleine valeur probante, ce d'autant que la médecin-traitant du recourant, la Dresse I__________, a confirmé les conclusions de ce rapport (avis du 21 juin 2013). En conséquence, il ne se justifie pas d'ordonner une instruction médicale complémentaire concernant l'aspect neurologique de l'atteinte à la santé du recourant. Il en est de même s'agissant de l'aspect psychiatrique, le psychiatre traitant du recourant, le Dr L__________ ayant attesté le 29 juillet 2013 d'un diagnostic d'état dépressif sans limitations fonctionnelles psychologiques. En revanche, une instruction médicale par le biais d'une expertise judiciaire se justifie pour établir une éventuelle limitation fonctionnelle du recourant du point de vue rhumatologique. En effet, le Dr P________ a diagnostiqué début 2012 des cervicalgies, lombalgies mécaniques, des gonalgies bilatérales et une ténosynovite du fléchisseur du premier doigt de la main droite (avis du 19 janvier 2012). Il n'a toutefois pas été à même de se prononcer sur la capacité de travail du recourant, ne l'ayant examiné que les 11 et 19 janvier 2012 (avis du 28 juin 2013). En outre, le recourant se plaint principalement, outre les crises d'épilepsie, de douleurs aux cervicales et aux genoux ainsi que de fatigue pour justifier son incapacité à travailler à plus de 50 %. (cf. procès-verbal de comparution personnelle du 17 juin 2013). Ces plaintes ont également été relevées lors de l'évaluation métier de 2008 (rapport EPI du 14 février 2008) et lors de l'observation/orientation professionnelle de 2011 (rapport du 24 juillet 2011).</w:t>
      </w:r>
    </w:p>
    <w:p>
      <w:r>
        <w:rPr>
          <w:b/>
        </w:rPr>
        <w:t>E. 12</w:t>
      </w:r>
    </w:p>
    <w:p>
      <w:r>
        <w:t>En conséquence, la Cour de céans ordonnera une expertise judiciaire auprès de la Dresse S________, FMH spécialiste en rhumatologie, à Genève.</w:t>
      </w:r>
    </w:p>
    <w:p>
      <w:r>
        <w:t>A/687/2013 - 22/23 - PAR CES MOTIFS, LA CHAMBRE DES ASSURANCES SOCIALES : Statuant Préparatoirement : 1. Ordonne une expertise médicale. La confie au Dresse S________. Dit que la mission d’expertise sera la suivante : a. Prendre connaissance du dossier de la cause. b. Si nécessaire prendre tous renseignements auprès des médecins ayant traité M. M__________. c. Examiner M. M__________. d. Etablir un rapport détaillé et répondre aux questions suivantes: e. Quelle est l’anamnèse détaillée du cas ? f. Quelles sont les plaintes de M. M__________ ? g. Quelle est l’atteinte à la santé dont souffre M. M__________ (diagnostics avec et sans répercussion sur la capacité de travail, dates d'apparition) ? h. Quel est le status détaillé et l'évolution du status depuis le début de l'atteinte ? i. M. M__________ suit-il un traitement adéquat ? j. Quelles sont les limitations fonctionnelles ? k. 1. Compte tenu de vos diagnostics, M. M__________ pourrait-il exercer une activité lucrative ? Si oui, laquelle ? A quel taux ? Depuis quelle date ? 2. En particulier l'ancienne activité est-elle exigible ? Si non, une activité adaptée est-elle possible ? Si oui, depuis quelle date ? 3. M. M__________ subit-il une diminution de rendement ? 4. Quelles sont les limitations fonctionnelles qui entrent en ligne de compte ? 5. Quel est votre pronostic quant à l’exigibilité de la reprise d’une activité lucrative ?</w:t>
      </w:r>
    </w:p>
    <w:p>
      <w:r>
        <w:t>A/687/2013 - 23/23 - l. Au vu du dossier, votre réponse aux questions susmentionnées aurait-elle été identique à la date de la décision rendue par l’Office cantonal de l’assurance- invalidité, soit le 24 janvier 2013 ? Si non, pourquoi et quelles sont les réponses qui varient ? Si oui, pourquoi ? m. Des mesures de réadaptation professionnelle sont-elles envisageables ? En particulier, une mesure de réentraînement au travail parait-elle nécessaire ? n. Faire toutes autres observations ou suggestions utiles. 2. Réserve le sort des frais jusqu’à droit jugé au fond.</w:t>
      </w:r>
    </w:p>
    <w:p>
      <w:r>
        <w:t>La greffière</w:t>
      </w:r>
    </w:p>
    <w:p>
      <w:r>
        <w:t>Nancy BISIN</w:t>
      </w:r>
    </w:p>
    <w:p>
      <w:r>
        <w:t>La présidente</w:t>
      </w:r>
    </w:p>
    <w:p>
      <w:r>
        <w:t>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