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ATAS/1046/2007 vom 1. Oktober 2007</w:t>
      </w:r>
    </w:p>
    <w:p>
      <w:r>
        <w:t>GE Cour de justice, 2007-10-01, DE</w:t>
      </w:r>
    </w:p>
    <w:p>
      <w:r>
        <w:rPr>
          <w:b/>
        </w:rPr>
        <w:t xml:space="preserve">Quelle: </w:t>
      </w:r>
      <w:r>
        <w:t>https://mcp.opencaselaw.ch/entscheid/ge_gerichte_ATAS_1046_2007</w:t>
      </w:r>
    </w:p>
    <w:p>
      <w:r>
        <w:t>FR: GE_GERICHTE ATAS/1046/2007 du 1 octobre 2007</w:t>
      </w:r>
    </w:p>
    <w:p>
      <w:r>
        <w:t>IT: GE_GERICHTE ATAS/1046/2007 del 1 ottobre 2007</w:t>
      </w:r>
    </w:p>
    <w:p>
      <w:pPr>
        <w:pStyle w:val="Heading2"/>
      </w:pPr>
      <w:r>
        <w:t>Volltext</w:t>
      </w:r>
    </w:p>
    <w:p>
      <w:r>
        <w:t>!"##$ #!%##&amp;</w:t>
      </w:r>
    </w:p>
    <w:p>
      <w:r>
        <w:t>'( )( * ' (* * *+,- % ./.- ##&amp;</w:t>
      </w:r>
    </w:p>
    <w:p>
      <w:r>
        <w:t>!"#!$%&amp; "% !'"% (%)$$ ! !" *!$%&amp; "% !'"% (%)% +#, ! % - * # # # &amp; %)./# 0#!$1 2#31 $$)145.$%677508 "9</w:t>
      </w:r>
    </w:p>
    <w:p>
      <w:r>
        <w:t>:5;.7:</w:t>
      </w:r>
    </w:p>
    <w:p>
      <w:r>
        <w:t>;5.6 /3! )!4 4 $!3 %$" &amp; !"# . 8 58 #)99B =1!%$"%" 4 $!3% " C$%1$!%"% D% $%% % !" $ % " !1 $%&amp;!% "$"$3 ,5777 )E%%$3 E )14 5. E $ 4 $1 D C8 &gt;8 =1!% &amp; % &amp; "9%9 $$ &amp; 5 8 68 5&gt;&amp;!45776 =%9!"$%1 $%% % $"&amp;F $98 =1!% 4 $!3 % 5/ $%!4 577&gt; "%" !!G" 4 % 5.=577/8 /8 2%%!"$ 4 "$! 2"%49%&amp;%H #21% !H • E!$1 2%%%"5I%577/G 2&amp; $"&amp;FG$ % " !1"%% ..'J6798 #21% 8H • 5/=%577/,#$ %% !$F" %%K% "%" 1$%%%"G2&amp; ! 5 98578$""5&gt;$%!4 577/G21!%&amp;%"%"9G%!%%%" %$%"L % !18#!"%) "1 2 4 $1 $"&amp;F $9 $%% 4 $1= !12"&amp;%L57'/J/98 • .?$%!4577/ ! 9!" 4 "G22&amp;% " " # G2L $% . 8 '&amp;% =G:L $ "$ L ! 1!% .J =% 577/ 3 CG'$3 &amp; $ %%&amp;&amp; $ !$F&amp;%"%""</w:t>
      </w:r>
    </w:p>
    <w:p>
      <w:r>
        <w:t>:&gt;;.7:</w:t>
      </w:r>
    </w:p>
    <w:p>
      <w:r>
        <w:t>;5.6 8 ?8 5?$%!4577/ 4% 9!" $% G2 !%% .76'7 8 &gt; .6BA ! %=%" $ ! $"%" $ &amp;% L '% =1!% $"%" " %=1!%%&amp;F" 4 "$%% !$"!%%&amp;=1!%8 49" "3&amp;GC'M! $"4 =1 &amp; % M:=% L $%% % !%$!$"% =1 "%!$3 G%%% $"&amp;FM:"$M%%%" &amp; $"&amp;F8#' $ "M G''% =% % L M$%%&amp; $"&amp;FG'%$"%"$!$%$=1 &amp;G:9M"" "$%% $%1 '%8.55 =1 !%%9 % % $%8 M"% % $%1 $"&amp; &amp; ")"% $%% $ !$%% G $ "% $" &amp;C8 '$3 49" " ""GC= %% % %$" M:=%'M% '%$$% $"&amp;F G M $ !$% $ =1 &amp;8 'M:"$M ' $ % $ "$ !3L%%G%"&amp;%% 9!N%99" L%%%% $"&amp;FG %% !$F" %%K% "%" $8!$%% %%"$"&amp;&amp;% $% $9 8 : % '!$F 99 $$!!% % %"1 !$F" "1!% $3 - % $"&amp;F !$"!% %% K % #"%" 1$: !4% M $! =1 1 $</w:t>
      </w:r>
    </w:p>
    <w:p>
      <w:r>
        <w:t>:6;.7:</w:t>
      </w:r>
    </w:p>
    <w:p>
      <w:r>
        <w:t>;5.6 7$%!45776%$3 - % $"&amp;F!$"!% ,&amp;# .%45776&gt;.%4577?8 • . .%4577?8$% B5'B5 / $% %% !$F" %%K% "%" 1$&amp;&gt;.%4577?G' !%% B5'B5 7 ! 577B %% K G &amp;" G '&amp; $"&amp;F %%"L % &amp;5 $3 - % $"&amp;F!$"!% %%K% "%" 1$"%% 6B'7?? 98 7 $%!4 5776 &amp; ?7'B&gt;B 98 5/ &amp;% "%" %9""$3 - % $"&amp;F!$"!%,&amp;#$ &amp; B5'B5 7!577BG$%% 4 $1!"$3 - %!$"!%"%% 6B'7??98 98 57 9!"!%M1!%4%5/=%577/8</w:t>
      </w:r>
    </w:p>
    <w:p>
      <w:r>
        <w:t>:/;.7:</w:t>
      </w:r>
    </w:p>
    <w:p>
      <w:r>
        <w:t>;5.6 8 .J&amp;577B %% !$F" %%K% "%" 1$9!"G$%% 4$1 .J6'.6598&gt;/&amp;% 4 "%" %9"" $3 - % $"&amp;F $% #% &gt;. %4577?8 .68 5. ! 577B ! %!"G "9%$G' % % $ M3! $8 9% " G 41% &amp;% $$)M 9!%%G %#!%3 $&amp;%&amp;!!"G &amp;$%MG &amp;%$" ""$M!!% !1G"%%'$3 $%"1"$ %9O8 ./8 ./=577B ! ""GM:"$M&amp;%"%"99" $3 %% !$F" %%K% "%" 1$ - % $"&amp;F !$"!% %% K % "%" 1$ .=&amp;. 7&amp;!45776% - % !$"!% ,&amp; # . &amp;!4 5776 &gt;. %4 577?8 $%1'$$G%"1!%L$"&amp;F$9$"% @$ 54A%"%% "$ % "1!!%!G&amp;%&amp;"M: =% % G ! "%% !&amp; 9 % !% &amp;% '4 8 .?8 &gt; =% 577B 4 " 9!" $% G' !%% .5B'?5/98.7&amp;%L ! %9M" "$9! "&amp;%4&amp;%8 .B8 8 #G"%"1 "L=18 ' .8 '%8 5/ 9" " 4 $1 $"&amp;F $9&amp;&amp;&amp;%%&amp; %" .B "!4. @-A %"&amp;1.=&amp;577731$" &amp;8G =%%$ 2 $%% %L$%1@%8.55% .5&gt; &amp;:A=1 &amp;!$"%% '%8B&gt;8 . 9" "$"&amp;F$9 5/=. % $3G'99"%"%!@%8.65AM"% '99$%1 4 " "$%% "%!"$=1 &amp;. 58 A#'%855-@&amp;%&amp;1 $.=&amp;5777A &amp;$%% %G %!1%$%1" 9!"!%M%8.55.5&gt;.6.%.65Q%8&gt;L/-'$$G% $1!%%L%9"@8.A8)G=%$%% %L$%1$ L 99"%$%% %1!%" &amp; 4$1M%%"&amp;%!%!!% &amp;% $%% % 1!%" &amp; 4 $1 M%% "&amp;%!%!!% !1@98%856-A8 =%L$%% %%L'&amp; 4$1M%% !!% !1%"N% !!% &amp;@ - .5J5&gt;7Q -.5 .865/A8 #'1% M3! $ $%1 '$$G 4 L $"&amp;F $9 41% @$ 5A G'L $"&amp;F $9 $ "% @$54A8 %$&amp;"&amp;)$%% $! $% $&gt;%&gt;4@N%R8 5?=&amp;5776S&gt;?;7&gt;T 858585 $4"</w:t>
      </w:r>
    </w:p>
    <w:p>
      <w:r>
        <w:t>-!8) 5776 $8&gt;&lt;&gt;Q &amp;</w:t>
      </w:r>
    </w:p>
    <w:p>
      <w:r>
        <w:t>G: " #, ;)%,+$"&amp;F$9% &amp; H&amp; % &amp;4%D6.5777$8 5./&amp;8Q )!#&amp; % &amp;% %!%3 $"&amp;F$9H'&amp; % &amp; . &amp;8Q ,! R# U!!% V! #)WV) &amp;%)% S!!% 4ET +&amp;1%V4) H %8 .:&gt;/ Q - 5/=%577?.5J;7/A8 &gt;8 A2$3&amp;%9!"!%L'N%$"%" 49" " 2%$%5 %LG=1!% &amp;% &amp;M"%8 # !% $ % $%% G $ % !1 $ % 5?B'7 9857$ %L'&amp; $"&amp;F!"$3 %% !$F" %%K % "%" 1$%9""%L- % $"&amp;F$% #% G' &amp; 6B'7?? 98 98 57 !%% 9857'/J/8: 3 G2 % "%4 $ "% ! %$2M%% !$% &amp; "%4$ -.7?8.G2%"$$"&amp;F$9G!% $%"!%L % !1. 8 $%% G $ ! % ..'J67 98 $3 E!$1 '&amp;8</w:t>
      </w:r>
    </w:p>
    <w:p>
      <w:r>
        <w:t>:J;.7:</w:t>
      </w:r>
    </w:p>
    <w:p>
      <w:r>
        <w:t>;5.6 &gt;'/6/ 98 .7 @5?B'7 ?;75 .J =% 577&gt;A8 /8 "!!%'%$$$O$" "%%1%%@%8B&gt;85 %J =G'!!% %9% " % '!%% .7 8 !8L"!!% 5'77798 68 9!$% G2$&amp;%9!%$"%N% " &gt;7 = 3 %9% $3 4 9" " @#)WV)9G ? ?776 A$ &amp; !%3 % $49!"!% M %8 J5 9" " 4 9" " .B = 577/ @ -AQ !"! % G !%9%!F $&amp;%$%1% % ! %Q %N% " 49" "$&amp;$% $ &amp; "%G M % '%8 65 -8 $"% N% % $3$ %&amp;G"!!!F $&amp; &amp;% N%=%L'&amp;8</w:t>
      </w:r>
    </w:p>
    <w:p>
      <w:r>
        <w:t>1993H</w:t>
      </w:r>
    </w:p>
    <w:p>
      <w:r>
        <w:t>F#</w:t>
      </w:r>
    </w:p>
    <w:p>
      <w:r>
        <w:t>" %H</w:t>
      </w:r>
    </w:p>
    <w:p>
      <w:r>
        <w:t>"</w:t>
      </w:r>
    </w:p>
    <w:p>
      <w:r>
        <w:t>$9! $"%N%%%9"M$%G2L2999" " $199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