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ATAS/1046/2006 vom 9. November 2006</w:t>
      </w:r>
    </w:p>
    <w:p>
      <w:r>
        <w:t>GE Cour de justice, 2006-11-09, DE</w:t>
      </w:r>
    </w:p>
    <w:p>
      <w:r>
        <w:rPr>
          <w:b/>
        </w:rPr>
        <w:t xml:space="preserve">Quelle: </w:t>
      </w:r>
      <w:r>
        <w:t>https://mcp.opencaselaw.ch/entscheid/ge_gerichte_ATAS_1046_2006</w:t>
      </w:r>
    </w:p>
    <w:p>
      <w:r>
        <w:t>FR: GE_GERICHTE ATAS/1046/2006 du 9 novembre 2006</w:t>
      </w:r>
    </w:p>
    <w:p>
      <w:r>
        <w:t>IT: GE_GERICHTE ATAS/1046/2006 del 9 novembre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$%&amp;'$%(() $'(*+$%((+ !! ! ! ,- &amp; # . /- %((+</w:t>
      </w:r>
    </w:p>
    <w:p>
      <w:r>
        <w:t>!"""# $ % !&amp;'( )#("!!""*#(+('" %</w:t>
      </w:r>
    </w:p>
    <w:p>
      <w:r>
        <w:t>'!'(</w:t>
      </w:r>
    </w:p>
    <w:p>
      <w:r>
        <w:t>!(' ,,</w:t>
      </w:r>
    </w:p>
    <w:p>
      <w:r>
        <w:t>* --</w:t>
      </w:r>
    </w:p>
    <w:p>
      <w:r>
        <w:t>"' .!/0 &amp;!(123</w:t>
      </w:r>
    </w:p>
    <w:p>
      <w:r>
        <w:t>"("#</w:t>
      </w:r>
    </w:p>
    <w:p>
      <w:r>
        <w:t>425642773 $2463$ 0 68 &amp;"6'9)"'6/:3 #6/30 #(#) ;"""' 8 (')""( !. 60 : &lt;'&amp;'" &amp;!'"'&lt;!'"'27?'813@6:837A68/3)B C" " &amp;'" '#"' ') 60*523?'823 6//:8</w:t>
      </w:r>
    </w:p>
    <w:p>
      <w:r>
        <w:t>"&amp;"(# (!( (')" &amp;" &amp;"' !" ?"( #(# ""# )??(57!)D'6//:8 28 '&amp;&amp;!'( #(D" 6' &amp;(D' 6//: '8 (8 #" E !(("! D(!"' '&lt;(!!F" @G#(D"(&lt;!&amp;"("'GB !(""C#)!"''H*'#219"27!I( 6//: '"! !'F"8 #" !( "F!("C# &amp;'!DD ?"D'!.F"8'!'(*JC&amp;("(&amp;"F"( &amp;"C(!'= !'!$C(("C C*#D(&amp;'#(##&amp;"! DF!'#"")( &amp;'?!"!"#E"(F" C'("C'"J' # #&amp;'!)# !' !' (.&amp; #"C C '( '"' (&amp; *( ("( &amp;"( * (&lt;#" !"# E !'C('D' &amp;'#!"(;D'&amp;#'"' "?? ('J )'"D*9!'E*('((((!"#;!)((C*'"! .&amp;(K ''L((')"I"L('#")'#8 *J&amp;'"'"#)"!")"C"(#) '#)" ?'#C( ( (&lt;#" J ("8 '&amp; #(# ')# C &amp;("(!??'"(*(&lt; ('"(#C!(""(&amp;'#"(8#" !( ; !(")"( '&lt;(" "?(!"' #D(( " #(D!"C ! ! !' &lt;.&amp;!(&lt;.'!M"8 !( '( C "F #("( )( (!( FF("? * ?"D'!.F" ( !( &amp;''"( E &amp;("( &amp;&lt;."!(&lt;#'&amp;"(")E(&amp;""8&amp;( (!(;!('&amp;"(I L(' D!# '"! * F(("! !' D' &amp;#'"'(* FL'&amp;"'(!"'!"'E&lt;'(E*&lt;""(# &amp;""8 58 63 ?#)'"' 6/// *'# #&amp;!# &amp;'(("! &amp;'J *??" (! *'$")""(# @ B ")!C( " -&lt;'(*(&lt;8 18 (''!F# &amp;' * '8 &amp;#""( ,N '&lt;(!!F" ""C#'&amp;&amp;!'((#61)'"6///C*'#!??'"(!'F" ' " -&lt;' ( *(&lt; D'!&lt;"C &amp;" C(!'= 8 ("#C!#((( &amp;("(&amp;!)"((')"' (!(&amp;!"("! (("C@E&amp;'(&amp;!"("!!&lt;#B#((!!'8*(#'#"&amp;D !'&amp;&amp;'#""!C(E*#)!("!&amp;'!DD!#((8</w:t>
      </w:r>
    </w:p>
    <w:p>
      <w:r>
        <w:t>425642773 $5463$ 38 '&amp;&amp;!'((#09"(6/// ' G#(D"( &lt;!&amp;"("'G (((# * "&amp;"(# (!( (')" &amp;" 5?#)'"' 6//0 @'(O6//:B8 P8 (E'8 &amp;#""(,N&amp;.&lt;"('" ! '&amp;&amp;!'((#6/)'"2777 E('!D!(!?!'8 *(#'# *"&amp;"(#?!'"'""("!I'C(E#)(&amp;"(# (')"8 08 D'?'&amp;&amp;!'((#59)"'2776 'FF#'#C*" !"(&amp;'!##E ;&amp;'("#"!&amp;#("'(""C#C*#(( &amp;("(#("((("!"'&amp;"!'&amp;&amp;!'(09"(6///8 :8 :!I(2772 '"F#FF')("!*#(( &amp;("( "(')27768 /8 '8 , &amp;#""(,N&amp;.&lt;"('" #(#(#&amp;'* &amp;!'&amp;'!#'E;&amp;'("*'#8-'D*#(!"' ('!" ('(")*'#(&amp;"'!(((##&amp;&lt;!"C)#" ('"(( '( ','! '&amp;&amp;!'((26?#)'"'27758 '!'( *J C*E &amp;'("' 6/:0 !"( ('!" &amp;'J ! '"F *'#*&amp;(')"#C*E"$(&amp;(C &amp;'!F'")( '#"(! (")"(#&amp;'!?"! (')"(&amp;C!=EC"=&lt;'&amp;'"8 5 ?#)'"' 6//0 @'(O 6//:B !#" (((#*"&amp;"(#(!( (')"8*'#&amp;('&amp;'"!#("'E(&amp;&amp;'("9C*9"6//: (E&amp;'("'C*&amp;;'#*(")"(#'(")8 &amp;("(&amp;"(!'!$C(("C)'"D &amp;&amp;'E*QF )"F($&amp;( ( C" !( &amp;'!F'")( FF')#8 . (( ;'D("! !' 2777 !' * F('"( .( &amp;'!)!C# )!"( "!'"D '( ('!" 9!' ( #"(# &lt;!&amp;"("("! ?9!'8</w:t>
      </w:r>
    </w:p>
    <w:p>
      <w:r>
        <w:t>'## #" * #'"( !?!??'(!' D('( !'F"C &amp;" !D' # ( !( ('(' &amp;.&lt;"C (')*;&amp;'"!)'D!??'!' C""?(&amp;"F #)"( *;"#(# ! #&amp;'"!(C"*(&amp;")"&amp;'&amp;.&lt;"('8-! #"('"((!&amp;H!#&amp;'"!')#8 ',&amp;!#"F!(".'!!!';!(!?!' &amp;'"(( ( *(&lt; ! *.( &amp; '#&amp;'"! ' &amp;"(# (')"&amp;("(8#"*')#""(("!9''&amp; !"8 ;&amp;&amp;.&lt;"C(( "!C!'!(&amp;"F"(</w:t>
      </w:r>
    </w:p>
    <w:p>
      <w:r>
        <w:t>425642773 $1463$ &amp;("(*&amp;L&lt;"(*;''(")"(#'(")8-!" !'( ( ( '&amp;'" (')" &amp;!"( ) &amp;.&lt;"('"C *( &amp; '"!D(;"F"D8 678 !(*;&amp;'("#(#!?"#'8 &amp;#""(,N '&lt;(!!F" #""(' #"&amp;&lt;."C('#&lt;D""(("!8'"' ' ! '&amp;&amp;!'( 2/ 9" 2771 ?!( ' !"' * !("E"&amp;!"("!&amp;'*'# !!"''"!!F"C(; D!'(!"'8 -*F"((")"(##FJ' #"("#C*"(#'#)"( &amp;"(#*!'':3RO&amp;'#("(""(("!&amp;!'!""! !'$C*)"(??(')!#&amp;!;$(&amp;!'*('("!F($ *?"&amp;*&amp;"'(' ?#F*!&amp;)"('( '&amp;F(??(#&amp;'"8!''( *'#?"(#FE! '.(&lt;8 !(")"(#&amp;'!?"! *'#*("(""(#&amp;'!' "&amp;!'&amp;("(('); &amp;'!'&amp;!"F((C&amp;!' ""' '(! E &lt;(' ( *F!"'8 #F# C*E ? &lt;' (" ("(#9E?("F#!")"((')"#(!(9!'#S (("! " #("( (!#'# &amp;( ('( "(S '&lt; #("( &amp;!"D ""(("!8 ("(' "F!(" .( '#&amp;'"! ' &amp;"(# (')" 'N'(O('!D!(!?!'!!'; ?"D'!.F" '&lt;"F"&lt;'!"C$#C?'('*.('!&amp;&lt;"!9)#" '!"$(('"(&amp;'!"(#!D"!8#F(')# '#&amp;'"! ' &amp;"(# (')" (&lt; D'!&lt;"C8 -' &amp; !("C #"*&amp;"#)""F!D9("?"E*; &amp;&lt;."C " D!'(!"' &amp;!)( ;&amp;"C' &amp;"( !(#!$'(""' *'#8 &amp;'(""' " ; (!( '&lt;(" "?(!"' ! " "'8')#C*".)"(!"?"("!"''("("! !"F(*!''#F##'("?"C"*;&amp;"C"(&amp;""(("!")!C#8 ("# C *(("! .&amp;&lt;! !' ( *&amp;( ?"(# &amp;(; )'(#D'; 'F' ' "&lt;# '"!!F"C #)!C"( .('!&amp;&lt;" !'!"@"-&lt;'B"!"F#C#C #("(&amp;'C#(&amp;!)"(;&amp;"C'""(("!8 -!' '&amp;'&lt;(!!F"C &amp;("(&amp;'#(&amp; ""(("!9'.('(J'")"( !('"'(E*)";&amp;'"# &amp;''!'&amp;&amp;!'(9"(6///8#&amp;"!D!F !'!$!D"' "F !"!( "&amp;"(# (')" (&amp;!'"' *D !&amp;"("!8 &amp;"( ( ""(("! !# !!'(</w:t>
      </w:r>
    </w:p>
    <w:p>
      <w:r>
        <w:t>425642773 $3463$ !&amp;)!((("!!D9(")8!'&amp;("(('( ' * ('!D !(!?!'8 .'! &amp;' "" '(J' * ?"D'!.F"!(#"#'"(&amp;'""&amp;!!'D""(#?!("! *!&amp;F(O*(&lt;#" #&amp;&lt;# ('!D!" !!&amp;&lt;!D" (*F!'&amp;&lt;!D"8(.&amp;.'!!!';*&amp;D('((!"C !8 '"&amp;("!&amp;"( '')#'"(J'?)' * &amp;"?"("! .&amp;(K O '"&amp;("! "?? !' ' ("("! #)# *D ('(#F" &amp;!' !('K' .&amp;(K !!'; ('C*?!("!('!'#F'"?!"((E#)"('(")"(# &amp;("D *F'' !'8 ')&lt; *'# '!+( C" !!'O(' #F(")( #(( &amp;!"(")(8 -!#" ('(#F"*#)"((#)!&amp;&amp;#&amp;'*'#!"(E #!"("!(&amp;&lt;."C'!"(C"&amp;!'!#C""("! !'(.(J!(#!$'(""''#F"(&amp;'!'E !('"(&amp;&amp;?"D(!"!'D"#S' )"";#!"("!((!)"("!*)!"'F')"&amp;"(#!( ?(')"&amp;'!!("8 ' #" *)" C* !&amp;!( &amp;.&lt;!!F"C #("( &amp;'!DD( E *!'"F" &amp;"( "J' &amp;'#&amp;!#'(S ('"( &amp;'!"(# *'# D"( (#'' ! ?!("!( !" ' *&amp;&amp;'#""( " )""( " !'("S ('"( '(J' !D"! !("('"( ! #" (''" &amp;.&lt;!!F"C ?'F" ?)!'D E *#'F*('!D!(!?!'!!';(&amp;"(#*&amp;(("!* ('!)'"(""#8 !(?!" #"("#CF'#""(("!#'"( &amp;("()"( '!' #"' &amp;!' ??(' :3R (Q&lt; * #F C(' &amp;'! ) "; !("C ( !!'!' " C" " !( #"'8*('&amp;'( !('#C*#("(&amp;D"("'&amp;( &amp;"'#&amp;!")&lt;'8-!" &amp;'#( &amp;""(("!&amp;&lt;."C"*(C*!"(#)"('&amp;!'('#&amp;#(#&lt;'F &amp;#'"' E 67 TF ( (("! &amp;'!!F# &amp;!"("! '$D!(#8 ( ; ""(("! ( ! &amp;.&lt;"C *;&amp;'( "(# ('"( &amp;'!"(# !D"!!?!''"(&amp;&amp;')"'E("?"';;"F &amp;'(("!#&amp;'!&amp;!.'8!C*(")"(#) *#("((""(#&amp;'?('&amp;&lt;."C "C*')&lt;('"( &amp;'!"(#!D"!""("(*'#&amp;"(#E('&amp;'' #"' ( *&amp;('8 -' &amp;!"( #" &amp;'#!"# ;&amp;'(" &amp;.&lt;"('"C &amp;!' #('"' C '8 &amp;!"( ) '&lt;(!!F"C *(")"(#;'#9C*!'&amp;!)"(L(''"!D(;"F#</w:t>
      </w:r>
    </w:p>
    <w:p>
      <w:r>
        <w:t>425642773 $P463$ ) &lt;!'"' E (&amp; !&amp;( ( &amp;'( '( (( &amp; !&amp;(""(("!&amp;.&lt;!!F"C(?"(D('("!!'&amp;!' CD('(!'F"C*)"(&amp;L('"#)"8</w:t>
      </w:r>
    </w:p>
    <w:p>
      <w:r>
        <w:t>#?""(") *;&amp;'( ! E &amp;"(# (')" ("J' ' &amp; '&lt;(!!F"C8 668 ('!""J '&amp;&amp;!'( *;&amp;'(" #" #(# ' 3 ' 2771 &amp;' '8 &amp;#""( ,N '&lt;(!!F"8 '"' ! E ?"D'!.F"8#F(')#(&lt;D'!&lt;"C'#&amp;'"!' &amp;"(# (')"8 -! " ) "F!(" (D ""C ( *#)!("! " *. &amp; E ((' ""("! !' ""(("! ?!("! ( ! *"&amp;"(# (')"8 *;&amp;'( ("# C ""(("! &amp;&lt;."C #("( "C( ; !' E *"&amp;"(# !)'&lt;'F&amp;3E67TF '('&amp;!"("!D!(&amp;* &lt;'(*??('!)('#&amp;#(#?;"! *;("! *"""! !'!(("!'&lt;"!'!$!D"'8 !C!'!(#!$'(""'('+"("&amp;"(#(')" (( C ) *)"'! 37R ) ""(("! ?!("! ' !)( '&lt;" "(" &amp;'!!F# &amp;!"("! D!( ( &amp;!'( &lt;'F C *'# &amp;!)"( ')&lt; ??(' (!( (")"(# C" #"("(&amp;&amp;!'('&lt;'F!' *??('!)('#&amp;#(# ?;"! *;("! '!(("! ! *"""! '&lt;" C &amp;("( &amp;!''"(&amp;'!DD(;''!(")"(#)&amp;(C('&lt;'&amp;' 9!'(C*(")"(#&amp;(#E#?""(&amp;!''"(L(')"F#''# *)"'!"CE";&lt;'&amp;'9!'8(' '('"(! &amp;'!DD(""#*)"'!17R8 628 ' #""! 2/ 9" 2771 * '9(# &amp;'(("! *'#8!(((*D(!(!!'D""(#&amp;.&lt;"('"C "("#C *(("(E(#&amp;("(*)"(&amp;)'*")""(#8 658 ' !''"' 6/ 9"( 2771 *'# ?!'# !&amp;&amp;!"("! E (( #""! ?"( )!"' C * '"( I ?"' &amp;'!#' E CL( #FJ' &amp;"C*(')""(E"$(&amp;&amp;"6//18 &amp;'"'#F#!??'"' ('!D &amp;.&lt;"C ( # C* '#&amp;(("! &amp;'!?"! " !"( &amp;'!&amp;!# &amp;"C*" " ( &amp; &amp;!"D *;'' ! (")"(# ) &lt;'8 618 @G#(D"(&lt;!&amp;"("'GB')"(65!(!D'27718 '.'J)C !', "*."F !!'D""(# C *'# !(' "F !??' C )" ?""(!"*(&amp;&amp;'('D#(C*#!('&amp;.&lt;"(' &amp;'J;!(("!8 (E*;&amp;'("' "'!'(C</w:t>
      </w:r>
    </w:p>
    <w:p>
      <w:r>
        <w:t>425642773 $0463$ *'#(!((Q&lt;#FJ'$E*;&amp;("!'&amp;F$(C ""(("!?!("!&amp;&lt;."C'(!("C(;!'8 G#(D"( &lt;!&amp;"("'G (" &amp;' "' C *;&amp;'(" ' *(&amp;&amp;'!D('!U!.'J)!('"("! @"" ' &amp;'J )!"' '# C *'# &amp;!)"( '&lt;' &amp;"' (" J(' ""C &amp;' "' C* &amp;'!J ! &lt;" &lt;C9!';&lt;''(B(!U""(("!?!("!'(!( D#'##(D9("?8 638 '#""!'!&amp;&amp;!"("!61#D'2771 * !?"'##""! '? '( 2/ 9" 27718 '&amp;&amp;# C ' &amp; !("C "F!("('!D!(!?!'!!';??"(&amp;&amp;!'9("?"''!"(E &amp;'(("! *'$")""(# ( C* *!'' " '!'( "??#'(;&amp;'("C*'#&amp;'#(&amp;!!'D""(#&amp;.&lt;"('"C8 L (' '"(J' '( &amp;' 9'"&amp;' C" &amp;'(('"( C"?"' *")"( ! ('!D !(!?!' !!'; !( &amp; '&amp;" &amp;"C* &amp;'#( &amp; &amp;'( *"(#F'("! !" (!( "?(("!)" C)"!"(?""*(&amp;&amp;'('D# (C *!'"(!'"E*;"(*#((&amp;.&lt;"C'"("#("E*#&lt; ('"((!?!';'JF*'('!U*!(# &amp;.&lt;"(' C*E ; '&amp;'"8 * !"F C* *D * (("( ")"( "*)"(&amp;E&amp;'!#'ECL(#FJ'8 6P8 '!''"'239)"'2773 *'#"('9(#'!'!('((#""!8</w:t>
      </w:r>
    </w:p>
    <w:p>
      <w:r>
        <w:t>!( E C* '( ("J' *")""(# " !"( !('!.# E !&amp;(' 6'?#)'"'2777)"(?'"(#&amp;8 JFL('(("(('!D &amp;.&lt;"C()(&amp;!'&amp;')?"(C*(('"(#&amp;"C('&amp;' ("$#&amp;'' &amp;''"( &amp;' ! #" ('"(( ' 8</w:t>
      </w:r>
    </w:p>
    <w:p>
      <w:r>
        <w:t>!""(''#&amp;(("!&amp;'!?"!(C*"!"(&amp;'!## ECL(#FJ'8'"' JFL('(("(?"D'!.F"( ! * "&amp; ('!D !(!?!' !!';8 ?"( )!"' C &amp;" !" 9"( 2771 (# &amp;.&lt;!(&lt;#'&amp;"8 JF C ("(#!(")("!('&amp;"'$L!("((""* &amp;'( *"(#F'("! !" ( C*! &amp;!''"( (!( &amp; '"!D( ;"F' *'&amp;'"(')""?#'"'E37R(")"(#&amp;(#8 'J) C*?"(&amp;&amp;E?#F&amp;!'*!&amp;'!'(Q&lt; C &amp;!''( !&amp;('*"C!(""?" J'(! '" C* *??( C &amp;'#&amp;'("! '&amp; ( ('); #F' *('("#F C*??(E!'.(&lt;"J'E&amp;;'D' !'8 608 '#&amp;!:?#)'"'2773 *"("#!'9('!'8"("( C**!'' !&amp;(!"#''C'"(J'&amp;'((('("'</w:t>
      </w:r>
    </w:p>
    <w:p>
      <w:r>
        <w:t>425642773 $:463$ '(J'")"(*(("(E(#(?!(&amp;'!!("#?)!'D C"!'*;"F"D""(#*'&amp;'"*(")"(#&amp;'!?"!!('#"8 6:8 '#&amp;"C57'2773 '!'("(&amp;!"("!8* ?"(L&amp;'#'"('63)'"27738 6/8 6P#D'2773 !"*'#""C#C(('"J')"(#(# &lt;!&amp;"("#6:25!)D'2773G#(D"(&lt;!&amp;"("'G&amp;!' '"!)")F##'"#8 278 !' #(# &amp;'!"( ( 60 ?#)'"' 277P !''"' '# &amp;' '!"*'#/9)"'277P""C(C*#(( &amp;("( *#("( FF')# ( C* #("( G")("F("!G ')" '!!F"G#(D"(&lt;!&amp;"("'G8 268 '&amp;&amp;!'( #(D" &amp;' ' ( V ')" '!!F" (' &lt;!&amp;"("' ")'"("' )!" 6/ #D' 2773 " '!'( C *'# #(# &lt;!&amp;"("# 6: !)D' 2773 &amp;'J &amp;'( !" (' "#('"#8 #" !( C &amp;("( &amp;'!DD( &amp;'#(# '" !)") F##'"# &amp;'### * ' "(")(")"*#((&amp;!('"("C&amp;'!!F#8"F!(""??#'("'("( !'!)'( #&amp;"&amp;"?!&amp;'""'!.&amp;(!("C8 228 '&amp;&amp;!'(#(D"26)'"2773&amp;''( ')"*!'"!!F" "D#(!!F"(('"("!G#(D"(&lt;!&amp;"("'G ?"(#((*F!"('#!)'("="*#&amp;')( ("!(8 258 &amp;'J!"("!'"'!(E*"("# #(#F'#E 9F'8</w:t>
      </w:r>
    </w:p>
    <w:p>
      <w:r>
        <w:t>!</w:t>
      </w:r>
    </w:p>
    <w:p>
      <w:r>
        <w:t>68 !" F)!" ' W!'F"("! 9"""' 22 !)D' 6/16 @B #(# !"?"# ( "("(# J 6'!I(2775 '"D(!' !" !&amp;!#39F !(&amp;'#"(()"$&amp;'#"( 3&amp;&amp;#(( 6P9F'@'(86(8'(3PB8 -"(EW("!W#("!6P9F' &amp;''"D?##' 209)"'2771@ ,65767PB '!"F)!"!&amp;(# 65?#)'"' "&amp;!"("!('"(!"''F(&amp;'((('"D(!'</w:t>
      </w:r>
    </w:p>
    <w:p>
      <w:r>
        <w:t>425642773 $/463$ !""#F''E59F("("' W(((W#("! !);9F'8 28 !?!'#(EW'(83P86(8&lt;82 '"D#!+( "("C!((("!&amp;'#)&amp;'W'(83P!"?##''&amp;'(" F##''!"('!"P!(!D'2777@ B'(")E !"?##''W'$")""(#6/9"6/3/@ B8-!&amp;#(&amp;!' 9F'W&amp;J(""#(D"8 58 ( ('# )"F'6'9)"'2775 ('+(!"?"("! #F"(") !(( '!"( *'$")""(#8 &amp;!"( ) (&amp;!' !(&amp;'""&amp;&amp;&amp;"D'JF'!"()"F'!(!U ?"( 9'""C( #('"( !( &amp;'!"( ( 9F ' !"?!&amp;'""&amp; &amp;!'&amp;&amp;'#"' '*#((?"('#"#E (#('"(#""!'!&amp;&amp;!"("!"("F"@ ,62/1!"8682S 6P/!"86S53P!"86(''L("(#B8&amp;'""&amp;'!"("('(&amp;!' !( "" *; D"$?!# #""! ' !&amp;&amp;!"("! 61#D'2771E"J'""&amp;!"("! &amp;!'&amp;#'"! *#((9C*56#D'2772( #&lt;#( 'F'!) "&amp;!"("! &amp;!'&amp;#'"!&amp;!(#'"'@ ,657552!"8282( 285B8 C"!'&amp;'!#'(E#?('JF('"(!"'!('"' !)'!"(*&amp;&amp;"C'#')J9!'!('#)"F'@ ,660 /5!"8PDS6625P7!"81S 6//:V50&amp;856P!"85DB8 18 #&amp;!#?!'(#"&amp;'#)&amp;'!" &amp;'#('!'(')D @'(8P7 B8 38 B "("F&amp;!'('&amp;!"()!"'"(("(E(#!(!??' '!'(!(")"((!)'( #&lt;#( '!"(E&amp;'(("! *'$")""(#8 DB ;('*'(81 *")""(#(""("!&amp;"(#F" &amp;'## &amp;'( ! !F '# C" '#( * (("( E (# &amp;&lt;."C!( &amp;'!)(*"?"'"(#!F#"( *"!* "(@?8#F(W'(8: B8 ."&amp;'#"'C!9'"&amp;' !("!W")""(# '!"('!" (!("!#!!"C(!#"S!( !#C #!!"C !D9(") W"&amp;"(# ?!("! CW" "&amp;!'(W#)'@ ,667203!"81S673270!"82B8 '!'( '&amp;'!&lt; !(( E *"("# *)!"' '( C* !??' * ('!D !(!?!' !!'; ( ! * ?"D'!.F"8 (( "("("! ( &amp;(""'*""("F8 ??( ''L('#(@ , !&amp;D"#:?#)'"'277P 55P471 &amp;'#)&amp;!'&amp;D"("!"</w:t>
      </w:r>
    </w:p>
    <w:p>
      <w:r>
        <w:t>425642773 $67463$ !??""B '"D?##''@"$&amp;'J, B!"#'#C*" 9("?""( !*F9'""C (*#(((!" *&amp;&amp;"C'&amp;' !F" &amp;'""&amp; #)!&amp;&amp;# &amp;' 9'"&amp;' ("J' ('!D !(!?!' !!'; !'C*" *F"( *&amp;&amp;'#"' '(J' ")"( * ?"D'!.F"8;(("(E(#&amp;'#((??('(#'"("C ! (( C ' "?(("! ""C $ &amp;"( !!' "??$!(&amp;!'*(""""'(C*"*;"(&amp;&amp;(&lt;!FJ"' (?"D&amp;!)(;&amp;"C'*!'"F"8';""(("! &amp;"(# (')" "??""( 'D ' *! &amp;( &amp; #"' *;"(*"&amp;"(#(')""&amp;"F!("&amp;!# J!'C"$ " '"F&amp; !' '*"("(#!''("&amp;'&amp;'! !'# "''#)!("!!'&amp;'!!("C*!&amp;(&amp;!' !'(8 " !)"($" #F( &amp;'# * ?"D'!.F" &amp;!' &amp;'#!&amp;("!C((??("!!??(&amp;)(L(''!(#&amp;'??!'( )!!(#'"!D(;"F"D@ ,65637B8 , (!(?!" '! C*" ;"( ?(' #('"# C" &amp;' ' "("(#('!( '(&amp;'!"&amp;D?!'"'(??!'( )!!(# ( #(D" '"(J' &amp;'((( *&amp;&amp;'#"' '(J' ")"( ('!D!(!?!'!!';@?8 ,657531(65637B C*!&amp;( ('&amp;!' !(;( ?"D'!.F"8 '("' &amp;'"' &amp; &amp;'#*!!'D""(#&amp;.&lt;"('"C"&amp;!'((&amp;'F')"(# !"(#( '#8 ( !("(' ( !!'D""(# #(( #&amp;'"? 9' @)!"' ("J'('!D!(!?!'!!';* ,65753:!"858586( '#?#'B8'"(''"(J'#('"( !")(L('!"#'#! &amp;'("( &amp;'! "? *#(( ' &amp;"' # '#""! 'D @.&amp;(!(!!F" "&lt;F# ! &amp;'!F'")B ??("! !'&amp;!' &lt;'!"C &amp;'(*"(#F'("!!"(!("?(("!)"( *#&lt;('"((D(!"'!(("!"'!?!';'JF*'( @L)"??#'((.&amp;('"((B #&amp;"(*(("(!!&amp;#'(") &amp;'! '#8 &amp;'# * !!'D""(# &amp;.&lt;"('"C " ' #F((!&amp;(*;"(*#((&amp;.&lt;"C'"("#'#((* &amp;'!#?(;'#!("!!?"( "&amp;&amp;!'((!F( &amp;!"()&amp;.&lt;"C@&amp;'!?"(&amp;'""'("'#" ?"("B8</w:t>
      </w:r>
    </w:p>
    <w:p>
      <w:r>
        <w:t>?" ! !' E *D * (("( E (# !)'( '!"( ; &amp;'(("!*' """(("!"#E*;'"*(")"(#'#(( * ;F#'("! .&amp;(K ! * !(("! DD @&amp;' ;&amp; "!'('!'#'"((!&amp;!'((!D')# *#F("! *"( !' !( '(#'"("C '( )F *D !" F' ")'F (' "?!'("! ?!'" &amp;' &amp;("(('!'((*J ?"(C&amp;"(('J#!('(") "( ""D *;&amp;'( "" C *#F("! !' &lt;"&amp; F'#</w:t>
      </w:r>
    </w:p>
    <w:p>
      <w:r>
        <w:t>425642773 $66463$ )"'!( &amp;.&lt;!!" "((B @?8 , &amp;'#"(# 55P471 !"8 18286 ( 18282B8!(;( !'&amp;&amp;'!'C'!"'(J' ")"(('!D!(!?!'!!';&lt;=9'#!"('(' ;&amp;("!*D!!'D""(#&amp;.&lt;"('"C@ , !&amp;D"#56 9)"'277P 1::471('#?#'B8 D"L"F!("?"D'!.F"(*D!'?"(*#" '&lt;(!!F " !)"( *;"F' !!' * #" &amp;#""( &amp;.&lt;"('" !'C*" *F"( &amp;'!!' ' *"&amp;"(# (')" C ?"D'!.F"(&amp;("D*('+' J!'C?('&amp;.&lt;!!("C !( ! *!&amp;""! !"( "? #"") ' #)!&amp;&amp;( (((("(E(#8;&amp;'(""('""&amp;""'((E?!"!&amp;( &amp;( '&lt;(!!F"C ( &amp;.&lt;"C &amp;&amp;'+( ! ' *"('("! #C(&amp;!'#(D"'"J'!D9(")"*'#&amp;'#(#((!!'; *F')"(#($#F'#F(;'"(J'#('"(&amp;'#"(#$C ")'&amp;"(#(')"''&lt;#(')"&amp;(&amp;(!( !(&amp;'("(L(';"F"D&amp;'(@)!"'"N - X' F(&lt;(F !(!?!'' -(Y'F " O ';" /142773 &amp;8 2770 8B8 '('#')#!U#"'&lt;(!!F(*D#' !((' &amp;'!D')("!#"!( C'"(J'#('"( !( &amp; '&amp;" ! !" &amp; * "J' ??"( "( &amp;!' !'E"&amp;"(#(')"@ , &amp;'#"(#55P471 !"8185B8 B &amp;&amp;'( #)("(# '# @&amp;' ;&amp; " *"( *"&amp;"(# (')" *")""(# *(("( E *"(#F'"(# &amp;&lt;."C ! (B &amp;&amp;!( *"('("! ?"( *!'' #"8 *'$")""(# *"('("! ?"( *!'' #"?!''&amp;&amp;!'(#"('"(( ("#E*??"*'$")""(# ;&amp;'("#""#&amp;( *"("(("! *' ; &amp;'("C# &amp;' (' *!D')("! #" *'$")""(#@ ,625 603B ;&amp;'("&amp;'!"(&amp;' &amp;'("""C;&amp;'("#"!'!#&amp;'9F&amp;'"J'! '"J' "( @- 6//0 &amp;8 56: !"8 5DB8 !' *#)("! *")""(# (Q&lt;#"!"(E&amp;!'('9F('*#(((#(E ""C' C ' ( &amp;!' C (")"(# *'# ( "&amp;D (')"'8 !(' !# #" !("(( ##( (" &amp;!' #('"' C ('); ! &amp;( !' '"!D( ;"F' *'# @ ,6232P6!"81('#?#'B8</w:t>
      </w:r>
    </w:p>
    <w:p>
      <w:r>
        <w:t>C"!')'&amp;'!D(*'&amp;&amp;!'(#" C"(#('"( *( C &amp;!"( "("F"; "( ?"( *!D9( * #( "'!("# C '&amp;&amp;!'(?!';!&amp;( C*"&amp;'#F(!"#'("! &amp;"( ;&amp;'"# &amp;' &amp;'! ;"# C*" "( #(# #(D" &amp;" !"*J C'"&amp;("!!(;(#"(*&amp;&amp;'#"("! "(("!#"!"("'(?"C!"!*;&amp;'(!"(</w:t>
      </w:r>
    </w:p>
    <w:p>
      <w:r>
        <w:t>425642773 $62463$ I( !(")#8 '( *##( #('"( &amp;!' )' &amp;'!D( *("*!'"F"!.&amp;')"#"F("!!'&amp;&amp;!'(!! ;&amp;'(" "D (D" !!(@ ,623532!"85 6226P7 !"86('#?#'B8 -*F"()'&amp;'!D('&amp;&amp;!'(#(D"&amp;'#"('"(( 9F&amp;((!"(("'!&amp;(?"(C !*;&amp;#'" #"('"((( F##'(" !( E&amp;''&amp;'("&amp;!'!&amp;("('"! '("!!?"C"*"(E'"'@ ,623535!"85D4DD(B8</w:t>
      </w:r>
    </w:p>
    <w:p>
      <w:r>
        <w:t>&amp;'""&amp; 9F *#'(&amp;!("? "&amp;#'("? !"!* ;&amp;'(" #" ?!'("!'"9"""' (Q&lt;*;&amp;'( #((&amp;'#"#( ((' !" &amp;#" E "&amp;!"("! 9(" ! W""('("!?"*#"'''&amp;(#";*#((?"(!#8 -!9'"&amp;' &amp;(!("(''"!*#'('*;&amp;'("?"( C$" !(" !('"("! !C*';&amp;'("!'!#&amp;' ('"D "?"' !"! "J' !)"(8 !(' !'C *('&amp;#""(#(((!&amp;""!!('"'&amp;(E(('#'"( !(&amp;'("#("!*;&amp;'( !&amp;(;' ! "('&amp;'#(("!")'F(!"!'"'&amp;'9F! D!" "('("! !&amp;#("' ! ?!' * !) ;&amp;'(" #" @ ,623532!"85D4('#?#'B8 -!&amp;'""&amp;"D'&amp;&amp;'#"("!&amp;') C"W&amp;&amp;"C"D" &amp;'!#' ""('(") CW &amp;'!#' '!' '!"( ""('("? W""('("! ! 9F &amp;&amp;'#" "D'( &amp;') L(' "# &amp;' 'JF ?!' &amp;'!#( E &amp;&amp;'#"("! !&amp;J( ( '"F!' &amp;')8J!' 9F!"(;"'"J'!D9(")(!!. &amp;') CCW!"(&amp;'!) &amp;"#"'"!(E"&amp;!"("! &amp;'(((&amp;!'('9F()D''!"("("F";8!'C'&amp;&amp;!'( #";!(!('"(!"' 9F&amp;(('&lt;'*??"'""C' '"! &amp;!' C " ?! ' !&amp;""! #" ( ! &amp; ' ('8 P8 *!'' ('!)(!"';&amp;'("'&lt;(!!F"C""C* ;&amp;'("&amp;.&lt;"('"C8 !)"()#'"?"'"&amp;'(((')'' &amp;'#!&amp;("!!C?"D'!.F"!(((("(*'#!??( &amp;)(L(''!(#&amp;'??!'()!!(#'"!D(;"F"D8 ( #F' ! )#'"?"' &amp;'"' " &amp;'# * !!'D""(# &amp;.&lt;"('"C "&amp;!'(( &amp;' F')"(# ! "(# ( '#8 -' &amp;!"(8 " !)"('#?#''&amp;'"'"'&amp;&amp;!'(*;&amp;'("',8 '', * ')#""(("!9''&amp;!"( ("#C!'!(&amp;"F"(&amp;("(*&amp;L&lt;"(*;''</w:t>
      </w:r>
    </w:p>
    <w:p>
      <w:r>
        <w:t>425642773 $65463$ (")"(#'(")8'( "!C &amp;!"()&amp;.&lt;"('"C '&amp;'"(')"*#("(&amp;'"!D(;"F"D &amp;( "*&amp;!# "F!("&amp;.&lt;"('"C(!((#C&amp;("("?("(&amp; "F #)"( *;"#(# ! #&amp;'"!8 ?( ! "' *;"( * !!'"(# &amp;.&lt;"('"C * "(# ( * '# ??"( 9'"&amp;' &amp;!' '!+(' '(J' ")"( E ?"D'!.F" '!'(8 - &amp;! J !' C("! '#"("! #)( *(' '"(J' !( &amp;'(*((''(J'")"(?"D'!.F"8 *; ;&amp;'(" '( !&amp;(("' &amp;!'#(D"*;"(*??("!!'&amp;!'&lt;'!"C!?!'!' ""(&amp;'#"#C'"J'!(D('(!'F"C8 ' "' ?!' ( !((' C '!'( D"( &amp; &amp;'( *"(#F'("!!"(!("?(("!)" L*"(" C!('"('(J'!D"!&amp;!'!#CC**&amp;&amp;'#"" )""("!'("8'!'(??(*;&amp;'("'NC ('"('(J'((#'"'E?"D'!.F" C*"&amp;'!DD(!("(# (''"&amp;.&lt;!!F"C?'F"?)!'DE*#'F(('"J'(C &amp;"(# *&amp;(("! * ('!)( ! ""# " ! &amp; #&amp;"#8 ' "' "*&amp;&amp;'+(&amp;C*"."('&amp;"!""F"?"("?&amp;"*&amp;&amp;'"("! "8 '"()(F!'E*;"(*#((&amp;.&lt;"C'"("#"E *#&lt;('"((!?!';'JF*'(#)!("!&amp;!"D&amp; (&lt;#'&amp;("C&amp;"C'!'( E*#&amp;!C#""!""("* !"(2/9"2771 *)"()(!(#&amp;.&lt;"('C*E;'&amp;'"8 )*D##( !!"("'$*&amp;!"()9'""C$ '(J'")"(?"D'!.F"8'(( * *)"(??(")(&amp;E ((' ' &amp;" CL( #FJ' &amp;"C !"("! &amp;'#D E (( '"J'$!"('(J'")"(*(("(E(#$*&amp;#(#'!8</w:t>
      </w:r>
    </w:p>
    <w:p>
      <w:r>
        <w:t>#F';!"#'("!C"&amp;'#J( '!'('"(&amp;'#('E &amp;'(("! *'$")""(#8 '!' ?!# ' &amp;' !#C( '9(# #((&amp;'#"#C*'#&amp;!'' "("C*".FF')("! !#(((#&amp;!(#'"'E#""!"("F" #&amp;!'!)8</w:t>
      </w:r>
    </w:p>
    <w:p>
      <w:r>
        <w:t>425642773 $61463$</w:t>
      </w:r>
    </w:p>
    <w:p>
      <w:r>
        <w:t>425642773 $63463$ ! 1 0 ! !</w:t>
      </w:r>
    </w:p>
    <w:p>
      <w:r>
        <w:t># 234-- 5 6 78 '+% "9 4-</w:t>
      </w:r>
    </w:p>
    <w:p>
      <w:r>
        <w:t>68 #''!'')D8 # 4</w:t>
      </w:r>
    </w:p>
    <w:p>
      <w:r>
        <w:t>28 '9((8 58 "(C&amp;'!#'(F'("(8 18 ?!' &amp;'(" CW &amp;)( ?!'' '!' !(' &amp;'#( ''L( #" 57 9!' J !("?"("! &amp;' &amp;" '!# '# '"D ?##' ' -&lt;Z"='&lt;!?C" P P771</w:t>
      </w:r>
    </w:p>
    <w:p>
      <w:r>
        <w:t>('!" ;&amp;"'8 #" &amp;( L(' &amp;'!!F#8 #!"' !"(O B ""C' ;((C#""!'!'(#"'!D("'"(&amp;#""! ((C#S DB ;&amp;!' &amp;!' C !("? " (" &amp;!)!"' ' (( (' #""!S B &amp;!'(' "F(' ! ! '&amp;'#((8 -" #!"' !("( &amp; ('!" ##( ##'# ! ((' B DB ( B "$ '"D?##''&amp;!''&amp;(''("J'''!'CW" )'#''"'')D8#!"''!'("!'!'!. &amp;') C" '!( 9!"( "" C #""! ((C# ( W)!&amp;&amp; C#(#;&amp;#"#'!'(@'(8652 67P(67:B8</w:t>
      </w:r>
    </w:p>
    <w:p>
      <w:r>
        <w:t>F'??"J'</w:t>
      </w:r>
    </w:p>
    <w:p>
      <w:r>
        <w:t>",,</w:t>
      </w:r>
    </w:p>
    <w:p>
      <w:r>
        <w:t>&amp;'#"(</w:t>
      </w:r>
    </w:p>
    <w:p>
      <w:r>
        <w:t>V'"- V !&amp;"!?!'&amp;'#(''L((!("?"#;&amp;'("""CWEW??"?##' '!"&amp;'F'??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