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ATAS/1046/2004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https://mcp.opencaselaw.ch/entscheid/ge_gerichte_ATAS_1046_2004</w:t>
      </w:r>
    </w:p>
    <w:p>
      <w:r>
        <w:t>FR: GE_GERICHTE ATAS/1046/2004 du 7 décembre 2004</w:t>
      </w:r>
    </w:p>
    <w:p>
      <w:r>
        <w:t>IT: GE_GERICHTE ATAS/1046/2004 del 7 dicembre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2+( ." !' 5555555555( ' 6'( $</w:t>
      </w:r>
    </w:p>
    <w:p>
      <w:r>
        <w:t>7 .*8/(</w:t>
      </w:r>
    </w:p>
    <w:p>
      <w:r>
        <w:t>9'$</w:t>
      </w:r>
    </w:p>
    <w:p>
      <w:r>
        <w:t>&amp;' $ % :9( ; % &lt; ' 9 =5555555555 &gt; %'</w:t>
      </w:r>
    </w:p>
    <w:p>
      <w:r>
        <w:t>'9$</w:t>
      </w:r>
    </w:p>
    <w:p>
      <w:r>
        <w:t>&gt;'</w:t>
      </w:r>
    </w:p>
    <w:p>
      <w:r>
        <w:t>.*??" 1" 18 7 .**0( '</w:t>
      </w:r>
    </w:p>
    <w:p>
      <w:r>
        <w:t>$ $ 9' ' %# '% %</w:t>
      </w:r>
    </w:p>
    <w:p>
      <w:r>
        <w:t>' ' @'' A 9</w:t>
      </w:r>
    </w:p>
    <w:p>
      <w:r>
        <w:t>9$&lt;'B"</w:t>
      </w:r>
    </w:p>
    <w:p>
      <w:r>
        <w:t>'% # %$</w:t>
      </w:r>
    </w:p>
    <w:p>
      <w:r>
        <w:t>) '( % 9'6'</w:t>
      </w:r>
    </w:p>
    <w:p>
      <w:r>
        <w:t>% C6'</w:t>
      </w:r>
    </w:p>
    <w:p>
      <w:r>
        <w:t>$ $ '9' %# D</w:t>
      </w:r>
    </w:p>
    <w:p>
      <w:r>
        <w:t>% 9'(</w:t>
      </w:r>
    </w:p>
    <w:p>
      <w:r>
        <w:t>$%' '' ' %</w:t>
      </w:r>
    </w:p>
    <w:p>
      <w:r>
        <w:rPr>
          <w:b/>
        </w:rPr>
        <w:t>E. 8</w:t>
      </w:r>
    </w:p>
    <w:p>
      <w:r>
        <w:t>C .**?(</w:t>
      </w:r>
    </w:p>
    <w:p>
      <w:r>
        <w:t>'C %'' 'A %</w:t>
      </w:r>
    </w:p>
    <w:p>
      <w:r>
        <w:t>% ;9</w:t>
      </w:r>
    </w:p>
    <w:p>
      <w:r>
        <w:t>E $</w:t>
      </w:r>
    </w:p>
    <w:p>
      <w:r>
        <w:t>A$</w:t>
      </w:r>
    </w:p>
    <w:p>
      <w:r>
        <w:t>#$</w:t>
      </w:r>
    </w:p>
    <w:p>
      <w:r>
        <w:t>%$''</w:t>
      </w:r>
    </w:p>
    <w:p>
      <w:r>
        <w:t>' ' %</w:t>
      </w:r>
    </w:p>
    <w:p>
      <w:r>
        <w:t>&gt; " '</w:t>
      </w:r>
    </w:p>
    <w:p>
      <w:r>
        <w:t>D % + E' .***(</w:t>
      </w:r>
    </w:p>
    <w:p>
      <w:r>
        <w:t>'C A$%$ %</w:t>
      </w:r>
    </w:p>
    <w:p>
      <w:r>
        <w:t>'</w:t>
      </w:r>
    </w:p>
    <w:p>
      <w:r>
        <w:t>,</w:t>
      </w:r>
    </w:p>
    <w:p>
      <w:r>
        <w:t>A'$ &amp; #$ 9' 9$</w:t>
      </w:r>
    </w:p>
    <w:p>
      <w:r>
        <w:t>' ' $ % 9' %;</w:t>
      </w:r>
    </w:p>
    <w:p>
      <w:r>
        <w:t>.+ C .**0</w:t>
      </w:r>
    </w:p>
    <w:p>
      <w:r>
        <w:t>&amp; #D % 9' F' , ' % 0 %$C .**0 $ ' '$ ,</w:t>
      </w:r>
    </w:p>
    <w:p>
      <w:r>
        <w:t>' % ' % #$</w:t>
      </w:r>
    </w:p>
    <w:p>
      <w:r>
        <w:t>D &amp;#' #) 9'</w:t>
      </w:r>
    </w:p>
    <w:p>
      <w:r>
        <w:t>'6 CE 'A % $'" +"</w:t>
      </w:r>
    </w:p>
    <w:p>
      <w:r>
        <w:rPr>
          <w:b/>
        </w:rPr>
        <w:t>E. 12</w:t>
      </w:r>
    </w:p>
    <w:p>
      <w:r>
        <w:t>E9' .**+( #' $$</w:t>
      </w:r>
    </w:p>
    <w:p>
      <w:r>
        <w:t>%$$</w:t>
      </w:r>
    </w:p>
    <w:p>
      <w:r>
        <w:t>%% % ' ; % #AA'</w:t>
      </w:r>
    </w:p>
    <w:p>
      <w:r>
        <w:t>% #3'9'%' $ @'3; J B 9' ,</w:t>
      </w:r>
    </w:p>
    <w:p>
      <w:r>
        <w:t>#C ' %# " ?"</w:t>
      </w:r>
    </w:p>
    <w:p>
      <w:r>
        <w:t>%$ , #</w:t>
      </w:r>
    </w:p>
    <w:p>
      <w:r>
        <w:t>.*</w:t>
      </w:r>
    </w:p>
    <w:p>
      <w:r>
        <w:t>.**+(</w:t>
      </w:r>
    </w:p>
    <w:p>
      <w:r>
        <w:t>5555555555( A' $ %# ) ' 9</w:t>
      </w:r>
    </w:p>
    <w:p>
      <w:r>
        <w:t>9'(</w:t>
      </w:r>
    </w:p>
    <w:p>
      <w:r>
        <w:t>A 9''C"</w:t>
      </w:r>
    </w:p>
    <w:p>
      <w:r>
        <w:t>'$ &amp; #'' $ % 9' $ ' "</w:t>
      </w:r>
    </w:p>
    <w:p>
      <w:r>
        <w:t>-./0+-122/ 3 4-.4 3 *"</w:t>
      </w:r>
    </w:p>
    <w:p>
      <w:r>
        <w:t>'9'' % $$% ' % #GH' 3&gt;$E( %</w:t>
      </w:r>
    </w:p>
    <w:p>
      <w:r>
        <w:t>% + 9' .**+(</w:t>
      </w:r>
    </w:p>
    <w:p>
      <w:r>
        <w:t>'%'&amp;$ &amp; #$ AA' % C6'</w:t>
      </w:r>
    </w:p>
    <w:p>
      <w:r>
        <w:t>9'6' 3 '&amp;"</w:t>
      </w:r>
    </w:p>
    <w:p>
      <w:r>
        <w:t>$ $ $'$ &amp; #'' $ % 9' $ '</w:t>
      </w:r>
    </w:p>
    <w:p>
      <w:r>
        <w:t>%</w:t>
      </w:r>
    </w:p>
    <w:p>
      <w:r>
        <w:t>A' % :9</w:t>
      </w:r>
    </w:p>
    <w:p>
      <w:r>
        <w:t>&amp;</w:t>
      </w:r>
    </w:p>
    <w:p>
      <w:r>
        <w:t>) %# '9' $ F'6'C ; #'% A'' #CE %# $9 '</w:t>
      </w:r>
    </w:p>
    <w:p>
      <w:r>
        <w:t>' % $% ' $3A'" .2"</w:t>
      </w:r>
    </w:p>
    <w:p>
      <w:r>
        <w:t>? %$C .**+( # ' % $% ' $3A'</w:t>
      </w:r>
    </w:p>
    <w:p>
      <w:r>
        <w:t>&amp; %</w:t>
      </w:r>
    </w:p>
    <w:p>
      <w:r>
        <w:t>%</w:t>
      </w:r>
    </w:p>
    <w:p>
      <w:r>
        <w:t>#$ '</w:t>
      </w:r>
    </w:p>
    <w:p>
      <w:r>
        <w:t>'C % A' &amp;</w:t>
      </w:r>
    </w:p>
    <w:p>
      <w:r>
        <w:t>' $ % 9' $'% % #$</w:t>
      </w:r>
    </w:p>
    <w:p>
      <w:r>
        <w:t>%$'</w:t>
      </w:r>
    </w:p>
    <w:p>
      <w:r>
        <w:t>.0 , 12K</w:t>
      </w:r>
    </w:p>
    <w:p>
      <w:r>
        <w:t>&amp;</w:t>
      </w:r>
    </w:p>
    <w:p>
      <w:r>
        <w:t>'9' $ ' $ ' 9'6C" .." #</w:t>
      </w:r>
    </w:p>
    <w:p>
      <w:r>
        <w:t>A'$</w:t>
      </w:r>
    </w:p>
    <w:p>
      <w:r>
        <w:t>F ' $%'</w:t>
      </w:r>
    </w:p>
    <w:p>
      <w:r>
        <w:t>%#C9 ' $%' % # @'3;</w:t>
      </w:r>
    </w:p>
    <w:p>
      <w:r>
        <w:t>! B , "</w:t>
      </w:r>
    </w:p>
    <w:p>
      <w:r>
        <w:t>% 1* E' .**?(</w:t>
      </w:r>
    </w:p>
    <w:p>
      <w:r>
        <w:t>F</w:t>
      </w:r>
    </w:p>
    <w:p>
      <w:r>
        <w:t>%'6 '&amp;$</w:t>
      </w:r>
    </w:p>
    <w:p>
      <w:r>
        <w:t>$ %$'A ) 9 )% '&amp; &lt;L</w:t>
      </w:r>
    </w:p>
    <w:p>
      <w:r>
        <w:t>' $ '9</w:t>
      </w:r>
    </w:p>
    <w:p>
      <w:r>
        <w:t>6'9 M</w:t>
      </w:r>
    </w:p>
    <w:p>
      <w:r>
        <w:t>)% %F &lt;'&amp; 9 9'6'</w:t>
      </w:r>
    </w:p>
    <w:p>
      <w:r>
        <w:t>C6' M % C '&amp;</w:t>
      </w:r>
    </w:p>
    <w:p>
      <w:r>
        <w:t>%$6$$ 'A % &lt;'</w:t>
      </w:r>
    </w:p>
    <w:p>
      <w:r>
        <w:t>; '% %</w:t>
      </w:r>
    </w:p>
    <w:p>
      <w:r>
        <w:t>' '</w:t>
      </w:r>
    </w:p>
    <w:p>
      <w:r>
        <w:t>$' '&amp; 9''$"</w:t>
      </w:r>
    </w:p>
    <w:p>
      <w:r>
        <w:t>$ $ $'$ &amp;</w:t>
      </w:r>
    </w:p>
    <w:p>
      <w:r>
        <w:t>% '9&amp;$ $ ' ' CE '9</w:t>
      </w:r>
    </w:p>
    <w:p>
      <w:r>
        <w:t>&amp; #C % F ''&amp;</w:t>
      </w:r>
    </w:p>
    <w:p>
      <w:r>
        <w:t>% %'6'&amp;</w:t>
      </w:r>
    </w:p>
    <w:p>
      <w:r>
        <w:t>'</w:t>
      </w:r>
    </w:p>
    <w:p>
      <w:r>
        <w:t>%</w:t>
      </w:r>
    </w:p>
    <w:p>
      <w:r>
        <w:t>A' CE '9 " #$ ' % 9</w:t>
      </w:r>
    </w:p>
    <w:p>
      <w:r>
        <w:t>)% %F &lt;'&amp; '' &amp; #$ %$'A $ $</w:t>
      </w:r>
    </w:p>
    <w:p>
      <w:r>
        <w:t>#$ &amp;' $ ' '9'%</w:t>
      </w:r>
    </w:p>
    <w:p>
      <w:r>
        <w:t>&amp; # ' '&amp;"</w:t>
      </w:r>
    </w:p>
    <w:p>
      <w:r>
        <w:t>' $ % 9'</w:t>
      </w:r>
    </w:p>
    <w:p>
      <w:r>
        <w:t>$ $ A'F$ , 02K % # '9' $ $' % :9</w:t>
      </w:r>
    </w:p>
    <w:p>
      <w:r>
        <w:t>&lt; ' 9</w:t>
      </w:r>
    </w:p>
    <w:p>
      <w:r>
        <w:t>&amp;#</w:t>
      </w:r>
    </w:p>
    <w:p>
      <w:r>
        <w:t>% ' % ' % #AA ' )&lt;' '&amp;( 3' %9' '</w:t>
      </w:r>
    </w:p>
    <w:p>
      <w:r>
        <w:t>%</w:t>
      </w:r>
    </w:p>
    <w:p>
      <w:r>
        <w:t>9</w:t>
      </w:r>
    </w:p>
    <w:p>
      <w:r>
        <w:t>' $ $'% % 9' % #% % +2K %</w:t>
      </w:r>
    </w:p>
    <w:p>
      <w:r>
        <w:t>'9' $ % $ #''&amp;</w:t>
      </w:r>
    </w:p>
    <w:p>
      <w:r>
        <w:t>% % &lt;6" .1"</w:t>
      </w:r>
    </w:p>
    <w:p>
      <w:r>
        <w:t>5555555555( $%' ' ( 6$$'</w:t>
      </w:r>
    </w:p>
    <w:p>
      <w:r>
        <w:t>'</w:t>
      </w:r>
    </w:p>
    <w:p>
      <w:r>
        <w:t>%</w:t>
      </w:r>
    </w:p>
    <w:p>
      <w:r>
        <w:t>'</w:t>
      </w:r>
    </w:p>
    <w:p>
      <w:r>
        <w:t>5555555555( &lt;$%' " '3'</w:t>
      </w:r>
    </w:p>
    <w:p>
      <w:r>
        <w:t>&amp;</w:t>
      </w:r>
    </w:p>
    <w:p>
      <w:r>
        <w:t>%'AA$ F %'6'&amp; '&amp;$</w:t>
      </w:r>
    </w:p>
    <w:p>
      <w:r>
        <w:t>'</w:t>
      </w:r>
    </w:p>
    <w:p>
      <w:r>
        <w:t>$9'%</w:t>
      </w:r>
    </w:p>
    <w:p>
      <w:r>
        <w:t>C '&amp; 'C %#F'&amp;</w:t>
      </w:r>
    </w:p>
    <w:p>
      <w:r>
        <w:t>) 6' 6'&amp; $ $</w:t>
      </w:r>
    </w:p>
    <w:p>
      <w:r>
        <w:t>' ( &amp;#' #) 9'</w:t>
      </w:r>
    </w:p>
    <w:p>
      <w:r>
        <w:t>'%' ' &lt;'6' ,</w:t>
      </w:r>
    </w:p>
    <w:p>
      <w:r>
        <w:t>'%$' &amp;#' ) 9' %'$</w:t>
      </w:r>
    </w:p>
    <w:p>
      <w:r>
        <w:t>'</w:t>
      </w:r>
    </w:p>
    <w:p>
      <w:r>
        <w:t>' ''&amp;" .4"</w:t>
      </w:r>
    </w:p>
    <w:p>
      <w:r>
        <w:t>5555555555</w:t>
      </w:r>
    </w:p>
    <w:p>
      <w:r>
        <w:t>'%'&amp;$ %</w:t>
      </w:r>
    </w:p>
    <w:p>
      <w:r>
        <w:t>% .1 %$C .*** &amp; #$ % $ % #$ #$ ' 669$ %' ' .**?</w:t>
      </w:r>
    </w:p>
    <w:p>
      <w:r>
        <w:t>&lt;)'&amp; &amp; )&lt;'&amp;"</w:t>
      </w:r>
    </w:p>
    <w:p>
      <w:r>
        <w:t>'%'&amp;$ &amp;</w:t>
      </w:r>
    </w:p>
    <w:p>
      <w:r>
        <w:t>&lt;)'&amp;( ' ) 9'</w:t>
      </w:r>
    </w:p>
    <w:p>
      <w:r>
        <w:t>6' %</w:t>
      </w:r>
    </w:p>
    <w:p>
      <w:r>
        <w:t>%'</w:t>
      </w:r>
    </w:p>
    <w:p>
      <w:r>
        <w:t>'9 % &lt;' C'</w:t>
      </w:r>
    </w:p>
    <w:p>
      <w:r>
        <w:t>'' %# ) &lt;' &lt; N%" &gt;</w:t>
      </w:r>
    </w:p>
    <w:p>
      <w:r>
        <w:t>)&lt;'&amp;(</w:t>
      </w:r>
    </w:p>
    <w:p>
      <w:r>
        <w:t>O $ F'3%$'A &lt;'&amp; 3 '&amp;P</w:t>
      </w:r>
    </w:p>
    <w:p>
      <w:r>
        <w:t>$ $ $</w:t>
      </w:r>
    </w:p>
    <w:p>
      <w:r>
        <w:t>%'6 '"</w:t>
      </w:r>
    </w:p>
    <w:p>
      <w:r>
        <w:t>5555555555</w:t>
      </w:r>
    </w:p>
    <w:p>
      <w:r>
        <w:t>'' $</w:t>
      </w:r>
    </w:p>
    <w:p>
      <w:r>
        <w:t>% 9' %</w:t>
      </w:r>
    </w:p>
    <w:p>
      <w:r>
        <w:t>A ' % :9 % &lt; ' 9"</w:t>
      </w:r>
    </w:p>
    <w:p>
      <w:r>
        <w:t>$ ' $'$ &amp;# 9' F'6 % ' &amp;#' F $'</w:t>
      </w:r>
    </w:p>
    <w:p>
      <w:r>
        <w:t>A'</w:t>
      </w:r>
    </w:p>
    <w:p>
      <w:r>
        <w:t>% &lt;6</w:t>
      </w:r>
    </w:p>
    <w:p>
      <w:r>
        <w:t>' '</w:t>
      </w:r>
    </w:p>
    <w:p>
      <w:r>
        <w:t>-./0+-122/ 3 /-.4 3 '3%C 6$ . , 1 &lt;</w:t>
      </w:r>
    </w:p>
    <w:p>
      <w:r>
        <w:t>E" #$ % $ $ ' 'C %#D $'$</w:t>
      </w:r>
    </w:p>
    <w:p>
      <w:r>
        <w:t>' $%' F</w:t>
      </w:r>
    </w:p>
    <w:p>
      <w:r>
        <w:t>&lt;$ '&amp;" ./" #$ $</w:t>
      </w:r>
    </w:p>
    <w:p>
      <w:r>
        <w:t>'' % ) &lt;' &lt; N%(</w:t>
      </w:r>
    </w:p>
    <w:p>
      <w:r>
        <w:t>5555555555</w:t>
      </w:r>
    </w:p>
    <w:p>
      <w:r>
        <w:t>%%$</w:t>
      </w:r>
    </w:p>
    <w:p>
      <w:r>
        <w:t>9' F &lt; 6 % #GH'</w:t>
      </w:r>
    </w:p>
    <w:p>
      <w:r>
        <w:t>'9' ' % ;9"</w:t>
      </w:r>
    </w:p>
    <w:p>
      <w:r>
        <w:t>% 1/</w:t>
      </w:r>
    </w:p>
    <w:p>
      <w:r>
        <w:t>1222(</w:t>
      </w:r>
    </w:p>
    <w:p>
      <w:r>
        <w:t>$%'</w:t>
      </w:r>
    </w:p>
    <w:p>
      <w:r>
        <w:t>% $'$ &amp;</w:t>
      </w:r>
    </w:p>
    <w:p>
      <w:r>
        <w:t>% $ $ $ '</w:t>
      </w:r>
    </w:p>
    <w:p>
      <w:r>
        <w:t>% ) $'&amp;(</w:t>
      </w:r>
    </w:p>
    <w:p>
      <w:r>
        <w:t>)9' $'&lt;$'&amp; ' % $)9'</w:t>
      </w:r>
    </w:p>
    <w:p>
      <w:r>
        <w:t>&amp;</w:t>
      </w:r>
    </w:p>
    <w:p>
      <w:r>
        <w:t>F 3''&amp; #9'</w:t>
      </w:r>
    </w:p>
    <w:p>
      <w:r>
        <w:t>%$ $</w:t>
      </w:r>
    </w:p>
    <w:p>
      <w:r>
        <w:t>$ %# )% 'A '"</w:t>
      </w:r>
    </w:p>
    <w:p>
      <w:r>
        <w:t>$'$ &amp;</w:t>
      </w:r>
    </w:p>
    <w:p>
      <w:r>
        <w:t>$ %</w:t>
      </w:r>
    </w:p>
    <w:p>
      <w:r>
        <w:t>A &lt; N% , '</w:t>
      </w:r>
    </w:p>
    <w:p>
      <w:r>
        <w:t>AA''</w:t>
      </w:r>
    </w:p>
    <w:p>
      <w:r>
        <w:t>,</w:t>
      </w:r>
    </w:p>
    <w:p>
      <w:r>
        <w:t>&lt; ' '' 'A '" .0"</w:t>
      </w:r>
    </w:p>
    <w:p>
      <w:r>
        <w:t>?</w:t>
      </w:r>
    </w:p>
    <w:p>
      <w:r>
        <w:t>.. A$9' 1221( #</w:t>
      </w:r>
    </w:p>
    <w:p>
      <w:r>
        <w:t>%$ , #$ %F E % %$''(</w:t>
      </w:r>
    </w:p>
    <w:p>
      <w:r>
        <w:t>'; ' )</w:t>
      </w:r>
    </w:p>
    <w:p>
      <w:r>
        <w:t>'; % . 7 .**8</w:t>
      </w:r>
    </w:p>
    <w:p>
      <w:r>
        <w:t>42 C .**?</w:t>
      </w:r>
    </w:p>
    <w:p>
      <w:r>
        <w:t>% ' A</w:t>
      </w:r>
    </w:p>
    <w:p>
      <w:r>
        <w:t>%' , %</w:t>
      </w:r>
    </w:p>
    <w:p>
      <w:r>
        <w:t>A'"</w:t>
      </w:r>
    </w:p>
    <w:p>
      <w:r>
        <w:t>.8" #$</w:t>
      </w:r>
    </w:p>
    <w:p>
      <w:r>
        <w:t>$</w:t>
      </w:r>
    </w:p>
    <w:p>
      <w:r>
        <w:t>%</w:t>
      </w:r>
    </w:p>
    <w:p>
      <w:r>
        <w:t>%F E (</w:t>
      </w:r>
    </w:p>
    <w:p>
      <w:r>
        <w:t>A' 9' &amp;</w:t>
      </w:r>
    </w:p>
    <w:p>
      <w:r>
        <w:t>$ % $ &lt;)'&amp;</w:t>
      </w:r>
    </w:p>
    <w:p>
      <w:r>
        <w:t>)&lt;'&amp; #$ ' 669$"</w:t>
      </w:r>
    </w:p>
    <w:p>
      <w:r>
        <w:t>'' '</w:t>
      </w:r>
    </w:p>
    <w:p>
      <w:r>
        <w:t>$ ' ' % %$ $%'</w:t>
      </w:r>
    </w:p>
    <w:p>
      <w:r>
        <w:t>9 F ' $%' 9</w:t>
      </w:r>
    </w:p>
    <w:p>
      <w:r>
        <w:t>$$</w:t>
      </w:r>
    </w:p>
    <w:p>
      <w:r>
        <w:t>#F ' % ! $'$</w:t>
      </w:r>
    </w:p>
    <w:p>
      <w:r>
        <w:t>.**?</w:t>
      </w:r>
    </w:p>
    <w:p>
      <w:r>
        <w:t>E % %$''"</w:t>
      </w:r>
    </w:p>
    <w:p>
      <w:r>
        <w:t>#' %</w:t>
      </w:r>
    </w:p>
    <w:p>
      <w:r>
        <w:t>$6 '( '</w:t>
      </w:r>
    </w:p>
    <w:p>
      <w:r>
        <w:t>%'</w:t>
      </w:r>
    </w:p>
    <w:p>
      <w:r>
        <w:t>% 1+ 9' 122. %</w:t>
      </w:r>
    </w:p>
    <w:p>
      <w:r>
        <w:t>'%'''' %#$9 '</w:t>
      </w:r>
    </w:p>
    <w:p>
      <w:r>
        <w:t>% ' %</w:t>
      </w:r>
    </w:p>
    <w:p>
      <w:r>
        <w:t>% % #GH'</w:t>
      </w:r>
    </w:p>
    <w:p>
      <w:r>
        <w:t>'9' ' % ;9(</w:t>
      </w:r>
    </w:p>
    <w:p>
      <w:r>
        <w:t>&amp; ' AA' %# $ %$'A E</w:t>
      </w:r>
    </w:p>
    <w:p>
      <w:r>
        <w:t>&amp;</w:t>
      </w:r>
    </w:p>
    <w:p>
      <w:r>
        <w:t>F % !</w:t>
      </w:r>
    </w:p>
    <w:p>
      <w:r>
        <w:t>&amp;'A'' % )" .+"</w:t>
      </w:r>
    </w:p>
    <w:p>
      <w:r>
        <w:t>$ $ $ C'</w:t>
      </w:r>
    </w:p>
    <w:p>
      <w:r>
        <w:t>42 C 1221</w:t>
      </w:r>
    </w:p>
    <w:p>
      <w:r>
        <w:t>5555555555( $'' Q!G</w:t>
      </w:r>
    </w:p>
    <w:p>
      <w:r>
        <w:t>)&lt;' '</w:t>
      </w:r>
    </w:p>
    <w:p>
      <w:r>
        <w:t>$%' ' " '3'</w:t>
      </w:r>
    </w:p>
    <w:p>
      <w:r>
        <w:t>A'$ ' #$ %' ' "</w:t>
      </w:r>
    </w:p>
    <w:p>
      <w:r>
        <w:t>A' $ % 9'3%3C6' &lt;'&amp;</w:t>
      </w:r>
    </w:p>
    <w:p>
      <w:r>
        <w:t>'&amp;( %# C %$'A $ ( %# $'%</w:t>
      </w:r>
    </w:p>
    <w:p>
      <w:r>
        <w:t>%#' ' $ )</w:t>
      </w:r>
    </w:p>
    <w:p>
      <w:r>
        <w:t>%# C A %F</w:t>
      </w:r>
    </w:p>
    <w:p>
      <w:r>
        <w:t>&amp; %'6 ' 9 'A '</w:t>
      </w:r>
    </w:p>
    <w:p>
      <w:r>
        <w:t>' $ % 9'"</w:t>
      </w:r>
    </w:p>
    <w:p>
      <w:r>
        <w:t>AA'$ &amp; # '9' $ % :9</w:t>
      </w:r>
    </w:p>
    <w:p>
      <w:r>
        <w:t>&lt; ' #$ '</w:t>
      </w:r>
    </w:p>
    <w:p>
      <w:r>
        <w:t>F'6'C</w:t>
      </w:r>
    </w:p>
    <w:p>
      <w:r>
        <w:t>'' &amp; #$ 9' '&amp;</w:t>
      </w:r>
    </w:p>
    <w:p>
      <w:r>
        <w:t>' $ A ' % 8 &lt;</w:t>
      </w:r>
    </w:p>
    <w:p>
      <w:r>
        <w:t>E"</w:t>
      </w:r>
    </w:p>
    <w:p>
      <w:r>
        <w:t>' % 9 )&lt;'&amp;( '</w:t>
      </w:r>
    </w:p>
    <w:p>
      <w:r>
        <w:t>$'$ &amp; #$ $ ' '( 9 %'' ' % #$ 9' ( ; ' 'A( $</w:t>
      </w:r>
    </w:p>
    <w:p>
      <w:r>
        <w:t>%( '' C( &amp;#' $ ' % C % ' $'%'&amp;( '</w:t>
      </w:r>
    </w:p>
    <w:p>
      <w:r>
        <w:t>'%$ % %$9' '</w:t>
      </w:r>
    </w:p>
    <w:p>
      <w:r>
        <w:t>%#' '' $"</w:t>
      </w:r>
    </w:p>
    <w:p>
      <w:r>
        <w:t>.?"</w:t>
      </w:r>
    </w:p>
    <w:p>
      <w:r>
        <w:t>F )&lt;' '&amp;</w:t>
      </w:r>
    </w:p>
    <w:p>
      <w:r>
        <w:t>$ $ &amp;' % &gt;9' $%' $6' @&gt;!B</w:t>
      </w:r>
    </w:p>
    <w:p>
      <w:r>
        <w:t>/</w:t>
      </w:r>
    </w:p>
    <w:p>
      <w:r>
        <w:t>1224"</w:t>
      </w:r>
    </w:p>
    <w:p>
      <w:r>
        <w:t>F</w:t>
      </w:r>
    </w:p>
    <w:p>
      <w:r>
        <w:t>A'$</w:t>
      </w:r>
    </w:p>
    <w:p>
      <w:r>
        <w:t>%'6 ' $</w:t>
      </w:r>
    </w:p>
    <w:p>
      <w:r>
        <w:t>F % ! %</w:t>
      </w:r>
    </w:p>
    <w:p>
      <w:r>
        <w:t>% E' .**?(</w:t>
      </w:r>
    </w:p>
    <w:p>
      <w:r>
        <w:t>,</w:t>
      </w:r>
    </w:p>
    <w:p>
      <w:r>
        <w:t>' $ % 9' F'6'C '% '&amp; ,</w:t>
      </w:r>
    </w:p>
    <w:p>
      <w:r>
        <w:t>F'$</w:t>
      </w:r>
    </w:p>
    <w:p>
      <w:r>
        <w:t>%' # , %' 02 K</w:t>
      </w:r>
    </w:p>
    <w:p>
      <w:r>
        <w:t>:9 % &lt; ' 9</w:t>
      </w:r>
    </w:p>
    <w:p>
      <w:r>
        <w:t>+2K %</w:t>
      </w:r>
    </w:p>
    <w:p>
      <w:r>
        <w:t>'9' $ % $" .*"</w:t>
      </w:r>
    </w:p>
    <w:p>
      <w:r>
        <w:t>%$'' % ? C 1224( # #</w:t>
      </w:r>
    </w:p>
    <w:p>
      <w:r>
        <w:t>A'$</w:t>
      </w:r>
    </w:p>
    <w:p>
      <w:r>
        <w:t>E % ? A$9' 1221</w:t>
      </w:r>
    </w:p>
    <w:p>
      <w:r>
        <w:t>A$</w:t>
      </w:r>
    </w:p>
    <w:p>
      <w:r>
        <w:t>'"</w:t>
      </w:r>
    </w:p>
    <w:p>
      <w:r>
        <w:t>-./0+-122/ 3 0-.4 3 12"</w:t>
      </w:r>
    </w:p>
    <w:p>
      <w:r>
        <w:t>%$''</w:t>
      </w:r>
    </w:p>
    <w:p>
      <w:r>
        <w:t>' ' % + E' 122/( #</w:t>
      </w:r>
    </w:p>
    <w:p>
      <w:r>
        <w:t>A'$</w:t>
      </w:r>
    </w:p>
    <w:p>
      <w:r>
        <w:t>A</w:t>
      </w:r>
    </w:p>
    <w:p>
      <w:r>
        <w:t>&amp;</w:t>
      </w:r>
    </w:p>
    <w:p>
      <w:r>
        <w:t>C A ' %</w:t>
      </w:r>
    </w:p>
    <w:p>
      <w:r>
        <w:t>$6' % AA ' )&lt;'&amp;</w:t>
      </w:r>
    </w:p>
    <w:p>
      <w:r>
        <w:t>&amp;</w:t>
      </w:r>
    </w:p>
    <w:p>
      <w:r>
        <w:t>% &gt;!</w:t>
      </w:r>
    </w:p>
    <w:p>
      <w:r>
        <w:t>'</w:t>
      </w:r>
    </w:p>
    <w:p>
      <w:r>
        <w:t>$9'%</w:t>
      </w:r>
    </w:p>
    <w:p>
      <w:r>
        <w:t>C %$'A</w:t>
      </w:r>
    </w:p>
    <w:p>
      <w:r>
        <w:t>F'F $9; 9 '</w:t>
      </w:r>
    </w:p>
    <w:p>
      <w:r>
        <w:t>C'%' $ )&lt;' '&amp; ,</w:t>
      </w:r>
    </w:p>
    <w:p>
      <w:r>
        <w:t>C %F &lt;'&amp;"</w:t>
      </w:r>
    </w:p>
    <w:p>
      <w:r>
        <w:t>'</w:t>
      </w:r>
    </w:p>
    <w:p>
      <w:r>
        <w:t>' % ' $ % #$</w:t>
      </w:r>
    </w:p>
    <w:p>
      <w:r>
        <w:t>E'</w:t>
      </w:r>
    </w:p>
    <w:p>
      <w:r>
        <w:t>% H $%$</w:t>
      </w:r>
    </w:p>
    <w:p>
      <w:r>
        <w:t>%#'' $ % 9'"</w:t>
      </w:r>
    </w:p>
    <w:p>
      <w:r>
        <w:t>$&amp; #F % &gt;! A''</w:t>
      </w:r>
    </w:p>
    <w:p>
      <w:r>
        <w:t>' ' %$A%</w:t>
      </w:r>
    </w:p>
    <w:p>
      <w:r>
        <w:t>F % ! " 1."</w:t>
      </w:r>
    </w:p>
    <w:p>
      <w:r>
        <w:t>$' % * E' 122/( #' $$</w:t>
      </w:r>
    </w:p>
    <w:p>
      <w:r>
        <w:t>' E $</w:t>
      </w:r>
    </w:p>
    <w:p>
      <w:r>
        <w:t>%$'' ; % 'C % $"</w:t>
      </w:r>
    </w:p>
    <w:p>
      <w:r>
        <w:t>$</w:t>
      </w:r>
    </w:p>
    <w:p>
      <w:r>
        <w:t>$' ' $$</w:t>
      </w:r>
    </w:p>
    <w:p>
      <w:r>
        <w:t>F % &gt;! M '</w:t>
      </w:r>
    </w:p>
    <w:p>
      <w:r>
        <w:t>%' ,</w:t>
      </w:r>
    </w:p>
    <w:p>
      <w:r>
        <w:t>$6%</w:t>
      </w:r>
    </w:p>
    <w:p>
      <w:r>
        <w:t>%</w:t>
      </w:r>
    </w:p>
    <w:p>
      <w:r>
        <w:t>5555555555( $''</w:t>
      </w:r>
    </w:p>
    <w:p>
      <w:r>
        <w:t>&lt; 6'( % $ % 42 E' 122/(</w:t>
      </w:r>
    </w:p>
    <w:p>
      <w:r>
        <w:t>&amp; ' AA %# $ %</w:t>
      </w:r>
    </w:p>
    <w:p>
      <w:r>
        <w:t>3 '&amp; &amp;'</w:t>
      </w:r>
    </w:p>
    <w:p>
      <w:r>
        <w:t>'</w:t>
      </w:r>
    </w:p>
    <w:p>
      <w:r>
        <w:t>C'%' $ )&lt;' '&amp;</w:t>
      </w:r>
    </w:p>
    <w:p>
      <w:r>
        <w:t>C A %F"</w:t>
      </w:r>
    </w:p>
    <w:p>
      <w:r>
        <w:t>$6 ' '&amp;$</w:t>
      </w:r>
    </w:p>
    <w:p>
      <w:r>
        <w:t>% F %#'9'%' $ % .0K</w:t>
      </w:r>
    </w:p>
    <w:p>
      <w:r>
        <w:t>#</w:t>
      </w:r>
    </w:p>
    <w:p>
      <w:r>
        <w:t>%$ ' ' % 9 %#'9'%' $ F'6'C"</w:t>
      </w:r>
    </w:p>
    <w:p>
      <w:r>
        <w:t>%;</w:t>
      </w:r>
    </w:p>
    <w:p>
      <w:r>
        <w:t>( $C ( ,</w:t>
      </w:r>
    </w:p>
    <w:p>
      <w:r>
        <w:t>9 F ' )&lt;' '&amp; ( '' ( , # ' %#</w:t>
      </w:r>
    </w:p>
    <w:p>
      <w:r>
        <w:t>'; %#'9'%' $" 11"</w:t>
      </w:r>
    </w:p>
    <w:p>
      <w:r>
        <w:t>$9' % * 7 122/( #</w:t>
      </w:r>
    </w:p>
    <w:p>
      <w:r>
        <w:t>$</w:t>
      </w:r>
    </w:p>
    <w:p>
      <w:r>
        <w:t>E %</w:t>
      </w:r>
    </w:p>
    <w:p>
      <w:r>
        <w:t>A' ' %</w:t>
      </w:r>
    </w:p>
    <w:p>
      <w:r>
        <w:t>%$''</w:t>
      </w:r>
    </w:p>
    <w:p>
      <w:r>
        <w:t>' ' &amp;$"</w:t>
      </w:r>
    </w:p>
    <w:p>
      <w:r>
        <w:t>-./0+-122/ 3 8-.4 3</w:t>
      </w:r>
    </w:p>
    <w:p>
      <w:r>
        <w:t>,+( ."</w:t>
      </w:r>
    </w:p>
    <w:p>
      <w:r>
        <w:t>' 69'</w:t>
      </w:r>
    </w:p>
    <w:p>
      <w:r>
        <w:t>#6' ' E%''' @B</w:t>
      </w:r>
    </w:p>
    <w:p>
      <w:r>
        <w:t>$ $ %'A'$</w:t>
      </w:r>
    </w:p>
    <w:p>
      <w:r>
        <w:t>' ' $( %;</w:t>
      </w:r>
    </w:p>
    <w:p>
      <w:r>
        <w:t>. 7 1224(</w:t>
      </w:r>
    </w:p>
    <w:p>
      <w:r>
        <w:t>'C</w:t>
      </w:r>
    </w:p>
    <w:p>
      <w:r>
        <w:t>%</w:t>
      </w:r>
    </w:p>
    <w:p>
      <w:r>
        <w:t>'( $ % 0 E6( %</w:t>
      </w:r>
    </w:p>
    <w:p>
      <w:r>
        <w:t>$'%</w:t>
      </w:r>
    </w:p>
    <w:p>
      <w:r>
        <w:t>9'3$'% ( 0 $</w:t>
      </w:r>
    </w:p>
    <w:p>
      <w:r>
        <w:t>.8 E6</w:t>
      </w:r>
    </w:p>
    <w:p>
      <w:r>
        <w:t>@ " . "</w:t>
      </w:r>
    </w:p>
    <w:p>
      <w:r>
        <w:t>08</w:t>
      </w:r>
    </w:p>
    <w:p>
      <w:r>
        <w:t>B"</w:t>
      </w:r>
    </w:p>
    <w:p>
      <w:r>
        <w:t>&gt;' , # ' % #$ ' % .8 E6 (</w:t>
      </w:r>
    </w:p>
    <w:p>
      <w:r>
        <w:t>'C A$%$</w:t>
      </w:r>
    </w:p>
    <w:p>
      <w:r>
        <w:t>1+ E9' 122/ @ Q .42</w:t>
      </w:r>
    </w:p>
    <w:p>
      <w:r>
        <w:t>.28B(</w:t>
      </w:r>
    </w:p>
    <w:p>
      <w:r>
        <w:t>% ' 69'</w:t>
      </w:r>
    </w:p>
    <w:p>
      <w:r>
        <w:t>% $(</w:t>
      </w:r>
    </w:p>
    <w:p>
      <w:r>
        <w:t>.4 A$9'(</w:t>
      </w:r>
    </w:p>
    <w:p>
      <w:r>
        <w:t>%'' ' ' ' 6</w:t>
      </w:r>
    </w:p>
    <w:p>
      <w:r>
        <w:t>'C</w:t>
      </w:r>
    </w:p>
    <w:p>
      <w:r>
        <w:t>%</w:t>
      </w:r>
    </w:p>
    <w:p>
      <w:r>
        <w:t>' % '$6</w:t>
      </w:r>
    </w:p>
    <w:p>
      <w:r>
        <w:t>, ' E6 ' '( ( % # % #$ ' % 9F E6 "</w:t>
      </w:r>
    </w:p>
    <w:p>
      <w:r>
        <w:t>&gt;</w:t>
      </w:r>
    </w:p>
    <w:p>
      <w:r>
        <w:t>% %' C'(</w:t>
      </w:r>
    </w:p>
    <w:p>
      <w:r>
        <w:t>'C A$%$ ( %</w:t>
      </w:r>
    </w:p>
    <w:p>
      <w:r>
        <w:t>D % . E' 122/( A'$ &amp;</w:t>
      </w:r>
    </w:p>
    <w:p>
      <w:r>
        <w:t>%'' ' ' ' ' '</w:t>
      </w:r>
    </w:p>
    <w:p>
      <w:r>
        <w:t>'</w:t>
      </w:r>
    </w:p>
    <w:p>
      <w:r>
        <w:t>'</w:t>
      </w:r>
    </w:p>
    <w:p>
      <w:r>
        <w:t>$ ' A( % R (</w:t>
      </w:r>
    </w:p>
    <w:p>
      <w:r>
        <w:t>%' A$%$ @ Q .42</w:t>
      </w:r>
    </w:p>
    <w:p>
      <w:r>
        <w:t>118B</w:t>
      </w:r>
    </w:p>
    <w:p>
      <w:r>
        <w:t># %</w:t>
      </w:r>
    </w:p>
    <w:p>
      <w:r>
        <w:t>' ' $9</w:t>
      </w:r>
    </w:p>
    <w:p>
      <w:r>
        <w:t># " .81</w:t>
      </w:r>
    </w:p>
    <w:p>
      <w:r>
        <w:t>&amp;</w:t>
      </w:r>
    </w:p>
    <w:p>
      <w:r>
        <w:t>'C % $</w:t>
      </w:r>
    </w:p>
    <w:p>
      <w:r>
        <w:t>%</w:t>
      </w:r>
    </w:p>
    <w:p>
      <w:r>
        <w:t>$ " 1" A$ , # " 08</w:t>
      </w:r>
    </w:p>
    <w:p>
      <w:r>
        <w:t>".</w:t>
      </w:r>
    </w:p>
    <w:p>
      <w:r>
        <w:t>&lt;" 0 (</w:t>
      </w:r>
    </w:p>
    <w:p>
      <w:r>
        <w:t>'C</w:t>
      </w:r>
    </w:p>
    <w:p>
      <w:r>
        <w:t>%</w:t>
      </w:r>
    </w:p>
    <w:p>
      <w:r>
        <w:t>' R</w:t>
      </w:r>
    </w:p>
    <w:p>
      <w:r>
        <w:t>' '&amp; % ' $9 , # 08 %</w:t>
      </w:r>
    </w:p>
    <w:p>
      <w:r>
        <w:t>' A$%$ % 8 C 1222</w:t>
      </w:r>
    </w:p>
    <w:p>
      <w:r>
        <w:t>' 6$$ % %' %</w:t>
      </w:r>
    </w:p>
    <w:p>
      <w:r>
        <w:t>' @ B &amp;'</w:t>
      </w:r>
    </w:p>
    <w:p>
      <w:r>
        <w:t>'9 ,</w:t>
      </w:r>
    </w:p>
    <w:p>
      <w:r>
        <w:t>' A$%$</w:t>
      </w:r>
    </w:p>
    <w:p>
      <w:r>
        <w:t>#3'9'%' $ % .* E' .*0* @ B" &gt; $</w:t>
      </w:r>
    </w:p>
    <w:p>
      <w:r>
        <w:t>E6 %</w:t>
      </w:r>
    </w:p>
    <w:p>
      <w:r>
        <w:t>%#;</w:t>
      </w:r>
    </w:p>
    <w:p>
      <w:r>
        <w:t>'' $ C'" 4"</w:t>
      </w:r>
    </w:p>
    <w:p>
      <w:r>
        <w:t>' A$%$</w:t>
      </w:r>
    </w:p>
    <w:p>
      <w:r>
        <w:t>' 6$$ % %' %</w:t>
      </w:r>
    </w:p>
    <w:p>
      <w:r>
        <w:t>' % 8 C 1222 @ B</w:t>
      </w:r>
    </w:p>
    <w:p>
      <w:r>
        <w:t>$</w:t>
      </w:r>
    </w:p>
    <w:p>
      <w:r>
        <w:t>9'6</w:t>
      </w:r>
    </w:p>
    <w:p>
      <w:r>
        <w:t>. E9' 1224( R</w:t>
      </w:r>
    </w:p>
    <w:p>
      <w:r>
        <w:t>%'A' ' % C %'' ' $6 %</w:t>
      </w:r>
    </w:p>
    <w:p>
      <w:r>
        <w:t>%' %</w:t>
      </w:r>
    </w:p>
    <w:p>
      <w:r>
        <w:t>'" &gt;</w:t>
      </w:r>
    </w:p>
    <w:p>
      <w:r>
        <w:t>$'(</w:t>
      </w:r>
    </w:p>
    <w:p>
      <w:r>
        <w:t>' % 9' &amp; %' #'&amp; %' D &lt;$ ,</w:t>
      </w:r>
    </w:p>
    <w:p>
      <w:r>
        <w:t>'; % ''</w:t>
      </w:r>
    </w:p>
    <w:p>
      <w:r>
        <w:t>&amp;</w:t>
      </w:r>
    </w:p>
    <w:p>
      <w:r>
        <w:t>;6 'C</w:t>
      </w:r>
    </w:p>
    <w:p>
      <w:r>
        <w:t>9'6</w:t>
      </w:r>
    </w:p>
    <w:p>
      <w:r>
        <w:t>S</w:t>
      </w:r>
    </w:p>
    <w:p>
      <w:r>
        <w:t>A' E'%'&amp; %$ '</w:t>
      </w:r>
    </w:p>
    <w:p>
      <w:r>
        <w:t>%' @ Q .1+</w:t>
      </w:r>
    </w:p>
    <w:p>
      <w:r>
        <w:t>/8+ '%" .( .18</w:t>
      </w:r>
    </w:p>
    <w:p>
      <w:r>
        <w:t>.48 '%" /C</w:t>
      </w:r>
    </w:p>
    <w:p>
      <w:r>
        <w:t>$A$B"</w:t>
      </w:r>
    </w:p>
    <w:p>
      <w:r>
        <w:t>9&lt;(</w:t>
      </w:r>
    </w:p>
    <w:p>
      <w:r>
        <w:t>&amp;'</w:t>
      </w:r>
    </w:p>
    <w:p>
      <w:r>
        <w:t>$%(</w:t>
      </w:r>
    </w:p>
    <w:p>
      <w:r>
        <w:t>, %$A % ;6 ' ' '(</w:t>
      </w:r>
    </w:p>
    <w:p>
      <w:r>
        <w:t>9 %' #'&amp;</w:t>
      </w:r>
    </w:p>
    <w:p>
      <w:r>
        <w:t>$9 %;</w:t>
      </w:r>
    </w:p>
    <w:p>
      <w:r>
        <w:t>E %</w:t>
      </w:r>
    </w:p>
    <w:p>
      <w:r>
        <w:t>$</w:t>
      </w:r>
    </w:p>
    <w:p>
      <w:r>
        <w:t>9'6 @ Q ..+</w:t>
      </w:r>
    </w:p>
    <w:p>
      <w:r>
        <w:t>*4 '%" 8C( ..1</w:t>
      </w:r>
    </w:p>
    <w:p>
      <w:r>
        <w:t>482 '%" /M ! .**? T 4+ " 4.8 '%" 4CB" /"</w:t>
      </w:r>
    </w:p>
    <w:p>
      <w:r>
        <w:t>#;(</w:t>
      </w:r>
    </w:p>
    <w:p>
      <w:r>
        <w:t>A' E'%'&amp; %$ '</w:t>
      </w:r>
    </w:p>
    <w:p>
      <w:r>
        <w:t>' 9 # $</w:t>
      </w:r>
    </w:p>
    <w:p>
      <w:r>
        <w:t>9'6 %</w:t>
      </w:r>
    </w:p>
    <w:p>
      <w:r>
        <w:t>" #F % %' ' $' % %' ,</w:t>
      </w:r>
    </w:p>
    <w:p>
      <w:r>
        <w:t>'</w:t>
      </w:r>
    </w:p>
    <w:p>
      <w:r>
        <w:t>-./0+-122/ 3 +-.4 3 ' 9' %#; #' %'</w:t>
      </w:r>
    </w:p>
    <w:p>
      <w:r>
        <w:t>$'% #$ % E&amp;# 4. %$C 1221</w:t>
      </w:r>
    </w:p>
    <w:p>
      <w:r>
        <w:t>$'% % . E9' 1224</w:t>
      </w:r>
    </w:p>
    <w:p>
      <w:r>
        <w:t>+ E' 122/" 0" $$ %</w:t>
      </w:r>
    </w:p>
    <w:p>
      <w:r>
        <w:t>A</w:t>
      </w:r>
    </w:p>
    <w:p>
      <w:r>
        <w:t>%$' '$</w:t>
      </w:r>
    </w:p>
    <w:p>
      <w:r>
        <w:t>'(</w:t>
      </w:r>
    </w:p>
    <w:p>
      <w:r>
        <w:t>$</w:t>
      </w:r>
    </w:p>
    <w:p>
      <w:r>
        <w:t>9C @ ' 08( 82 ( ?/ &gt;</w:t>
      </w:r>
    </w:p>
    <w:p>
      <w:r>
        <w:t>8* B" 8" F</w:t>
      </w:r>
    </w:p>
    <w:p>
      <w:r>
        <w:t>% # " / ". ( %</w:t>
      </w:r>
    </w:p>
    <w:p>
      <w:r>
        <w:t>'C E&amp;# 4. %$C 1221( #'9'%' $</w:t>
      </w:r>
    </w:p>
    <w:p>
      <w:r>
        <w:t>%'' ' %</w:t>
      </w:r>
    </w:p>
    <w:p>
      <w:r>
        <w:t>' $ % 6' $$</w:t>
      </w:r>
    </w:p>
    <w:p>
      <w:r>
        <w:t>% 6 %$( &amp;' $ %# ' ,</w:t>
      </w:r>
    </w:p>
    <w:p>
      <w:r>
        <w:t>$ &lt;)'&amp;</w:t>
      </w:r>
    </w:p>
    <w:p>
      <w:r>
        <w:t>9 %# 'A'' $ 6$' ( %# %'</w:t>
      </w:r>
    </w:p>
    <w:p>
      <w:r>
        <w:t>%# '% " #'9'%' $</w:t>
      </w:r>
    </w:p>
    <w:p>
      <w:r>
        <w:t>$ $ 9 %; &amp;# (</w:t>
      </w:r>
    </w:p>
    <w:p>
      <w:r>
        <w:t>69' $</w:t>
      </w:r>
    </w:p>
    <w:p>
      <w:r>
        <w:t>, 9' %' F '</w:t>
      </w:r>
    </w:p>
    <w:p>
      <w:r>
        <w:t>'%$ '"</w:t>
      </w:r>
    </w:p>
    <w:p>
      <w:r>
        <w:t>&amp;# '9'%' $ ' ( '</w:t>
      </w:r>
    </w:p>
    <w:p>
      <w:r>
        <w:t>$'( % &lt;&amp;</w:t>
      </w:r>
    </w:p>
    <w:p>
      <w:r>
        <w:t>&amp;# %'6 ' ' ' $</w:t>
      </w:r>
    </w:p>
    <w:p>
      <w:r>
        <w:t>$''</w:t>
      </w:r>
    </w:p>
    <w:p>
      <w:r>
        <w:t>&amp; ' '</w:t>
      </w:r>
    </w:p>
    <w:p>
      <w:r>
        <w:t>$9'%</w:t>
      </w:r>
    </w:p>
    <w:p>
      <w:r>
        <w:t>%'' ' ' %</w:t>
      </w:r>
    </w:p>
    <w:p>
      <w:r>
        <w:t>' $ % 9' @ Q .1+</w:t>
      </w:r>
    </w:p>
    <w:p>
      <w:r>
        <w:t>11*B"</w:t>
      </w:r>
    </w:p>
    <w:p>
      <w:r>
        <w:t>U&lt; % $%' ' ,</w:t>
      </w:r>
    </w:p>
    <w:p>
      <w:r>
        <w:t>E6</w:t>
      </w:r>
    </w:p>
    <w:p>
      <w:r>
        <w:t>#$ % $</w:t>
      </w:r>
    </w:p>
    <w:p>
      <w:r>
        <w:t>, '%'&amp; % &amp;</w:t>
      </w:r>
    </w:p>
    <w:p>
      <w:r>
        <w:t>&amp; '9' $ #$</w:t>
      </w:r>
    </w:p>
    <w:p>
      <w:r>
        <w:t>'C % 9'"</w:t>
      </w:r>
    </w:p>
    <w:p>
      <w:r>
        <w:t>%$ $%' '</w:t>
      </w:r>
    </w:p>
    <w:p>
      <w:r>
        <w:t>$$ '</w:t>
      </w:r>
    </w:p>
    <w:p>
      <w:r>
        <w:t>%$ ' &amp; 9F</w:t>
      </w:r>
    </w:p>
    <w:p>
      <w:r>
        <w:t>'C F'6 % #$ @ Q .10</w:t>
      </w:r>
    </w:p>
    <w:p>
      <w:r>
        <w:t>18. '%" / ..0</w:t>
      </w:r>
    </w:p>
    <w:p>
      <w:r>
        <w:t>.4/ '%" 1( ../</w:t>
      </w:r>
    </w:p>
    <w:p>
      <w:r>
        <w:t>4./ '%" 4( .20</w:t>
      </w:r>
    </w:p>
    <w:p>
      <w:r>
        <w:t>.0? '%" .B"</w:t>
      </w:r>
    </w:p>
    <w:p>
      <w:r>
        <w:t>#$</w:t>
      </w:r>
    </w:p>
    <w:p>
      <w:r>
        <w:t>%' ,</w:t>
      </w:r>
    </w:p>
    <w:p>
      <w:r>
        <w:t>'; #'</w:t>
      </w:r>
    </w:p>
    <w:p>
      <w:r>
        <w:t>'9'% , 88 1-4</w:t>
      </w:r>
    </w:p>
    <w:p>
      <w:r>
        <w:t>'( ,</w:t>
      </w:r>
    </w:p>
    <w:p>
      <w:r>
        <w:t>%'3 #'</w:t>
      </w:r>
    </w:p>
    <w:p>
      <w:r>
        <w:t>'9'% , 02</w:t>
      </w:r>
    </w:p>
    <w:p>
      <w:r>
        <w:t>'</w:t>
      </w:r>
    </w:p>
    <w:p>
      <w:r>
        <w:t>,</w:t>
      </w:r>
    </w:p>
    <w:p>
      <w:r>
        <w:t>&amp; %</w:t>
      </w:r>
    </w:p>
    <w:p>
      <w:r>
        <w:t>#'</w:t>
      </w:r>
    </w:p>
    <w:p>
      <w:r>
        <w:t>'9'% , /2</w:t>
      </w:r>
    </w:p>
    <w:p>
      <w:r>
        <w:t>' @ " 1? " . B" +"</w:t>
      </w:r>
    </w:p>
    <w:p>
      <w:r>
        <w:t>#;(</w:t>
      </w:r>
    </w:p>
    <w:p>
      <w:r>
        <w:t>$ $ F'$</w:t>
      </w:r>
    </w:p>
    <w:p>
      <w:r>
        <w:t>% CF $%'</w:t>
      </w:r>
    </w:p>
    <w:p>
      <w:r>
        <w:t>%</w:t>
      </w:r>
    </w:p>
    <w:p>
      <w:r>
        <w:t>&gt; (</w:t>
      </w:r>
    </w:p>
    <w:p>
      <w:r>
        <w:t>' $%' '</w:t>
      </w:r>
    </w:p>
    <w:p>
      <w:r>
        <w:t>A' #CE % %F F '(</w:t>
      </w:r>
    </w:p>
    <w:p>
      <w:r>
        <w:t>% # "</w:t>
      </w:r>
    </w:p>
    <w:p>
      <w:r>
        <w:t>#C % '; $%' A'6</w:t>
      </w:r>
    </w:p>
    <w:p>
      <w:r>
        <w:t>%'(</w:t>
      </w:r>
    </w:p>
    <w:p>
      <w:r>
        <w:t>'</w:t>
      </w:r>
    </w:p>
    <w:p>
      <w:r>
        <w:t>$ C' &amp; #$</w:t>
      </w:r>
    </w:p>
    <w:p>
      <w:r>
        <w:t>AA</w:t>
      </w:r>
    </w:p>
    <w:p>
      <w:r>
        <w:t>%# ' &lt;)'&amp; ( ,</w:t>
      </w:r>
    </w:p>
    <w:p>
      <w:r>
        <w:t>( , R</w:t>
      </w:r>
    </w:p>
    <w:p>
      <w:r>
        <w:t>'' $ % 9'</w:t>
      </w:r>
    </w:p>
    <w:p>
      <w:r>
        <w:t>% 6' %# ' ' "</w:t>
      </w:r>
    </w:p>
    <w:p>
      <w:r>
        <w:t>'(</w:t>
      </w:r>
    </w:p>
    <w:p>
      <w:r>
        <w:t>&lt; 6 % G</w:t>
      </w:r>
    </w:p>
    <w:p>
      <w:r>
        <w:t>A'$ &amp;</w:t>
      </w:r>
    </w:p>
    <w:p>
      <w:r>
        <w:t>C'' $ % &lt;' C' $ ' 6C 9$"</w:t>
      </w:r>
    </w:p>
    <w:p>
      <w:r>
        <w:t>F % !</w:t>
      </w:r>
    </w:p>
    <w:p>
      <w:r>
        <w:t>$ &amp;</w:t>
      </w:r>
    </w:p>
    <w:p>
      <w:r>
        <w:t>$ '</w:t>
      </w:r>
    </w:p>
    <w:p>
      <w:r>
        <w:t>% $' 6'&amp; '6'A' '9</w:t>
      </w:r>
    </w:p>
    <w:p>
      <w:r>
        <w:t>%#F'&amp;</w:t>
      </w:r>
    </w:p>
    <w:p>
      <w:r>
        <w:t>' "</w:t>
      </w:r>
    </w:p>
    <w:p>
      <w:r>
        <w:t>5555555555</w:t>
      </w:r>
    </w:p>
    <w:p>
      <w:r>
        <w:t>AA'$ &amp; #$ % $ %</w:t>
      </w:r>
    </w:p>
    <w:p>
      <w:r>
        <w:t>' #$ ' 669$"</w:t>
      </w:r>
    </w:p>
    <w:p>
      <w:r>
        <w:t>5555555555( A'(</w:t>
      </w:r>
    </w:p>
    <w:p>
      <w:r>
        <w:t>&amp; O %'AA$ F %'6'&amp; '&amp;$</w:t>
      </w:r>
    </w:p>
    <w:p>
      <w:r>
        <w:t>'</w:t>
      </w:r>
    </w:p>
    <w:p>
      <w:r>
        <w:t>$9'%</w:t>
      </w:r>
    </w:p>
    <w:p>
      <w:r>
        <w:t>C '&amp; 'C %#F'&amp;</w:t>
      </w:r>
    </w:p>
    <w:p>
      <w:r>
        <w:t>) 6' 6'&amp; $ $</w:t>
      </w:r>
    </w:p>
    <w:p>
      <w:r>
        <w:t>' P"</w:t>
      </w:r>
    </w:p>
    <w:p>
      <w:r>
        <w:t>9&lt;(</w:t>
      </w:r>
    </w:p>
    <w:p>
      <w:r>
        <w:t>F % ! &amp;</w:t>
      </w:r>
    </w:p>
    <w:p>
      <w:r>
        <w:t>5555555555 A $ %# )% %F &lt;'&amp;</w:t>
      </w:r>
    </w:p>
    <w:p>
      <w:r>
        <w:t>%# $ %$'A )</w:t>
      </w:r>
    </w:p>
    <w:p>
      <w:r>
        <w:t>69" ; ( ' #6' %#F' ' #$ $</w:t>
      </w:r>
    </w:p>
    <w:p>
      <w:r>
        <w:t>' )&lt;'&amp; '9'% " ?"</w:t>
      </w:r>
    </w:p>
    <w:p>
      <w:r>
        <w:t>#( #F ' % !</w:t>
      </w:r>
    </w:p>
    <w:p>
      <w:r>
        <w:t>A' %#F</w:t>
      </w:r>
    </w:p>
    <w:p>
      <w:r>
        <w:t>' 'F % #$ % $ % #$"</w:t>
      </w:r>
    </w:p>
    <w:p>
      <w:r>
        <w:t>A'(</w:t>
      </w:r>
    </w:p>
    <w:p>
      <w:r>
        <w:t>$%'</w:t>
      </w:r>
    </w:p>
    <w:p>
      <w:r>
        <w:t>-./0+-122/ 3 ?-.4 3 )$</w:t>
      </w:r>
    </w:p>
    <w:p>
      <w:r>
        <w:t># ' % %'(</w:t>
      </w:r>
    </w:p>
    <w:p>
      <w:r>
        <w:t>'A' $%'F % $%' ) F'$</w:t>
      </w:r>
    </w:p>
    <w:p>
      <w:r>
        <w:t>' 9 ( %</w:t>
      </w:r>
    </w:p>
    <w:p>
      <w:r>
        <w:t>&amp;#</w:t>
      </w:r>
    </w:p>
    <w:p>
      <w:r>
        <w:t>&amp;</w:t>
      </w:r>
    </w:p>
    <w:p>
      <w:r>
        <w:t>&amp;</w:t>
      </w:r>
    </w:p>
    <w:p>
      <w:r>
        <w:t>C</w:t>
      </w:r>
    </w:p>
    <w:p>
      <w:r>
        <w:t>%' C' $ )$"</w:t>
      </w:r>
    </w:p>
    <w:p>
      <w:r>
        <w:t>; ;</w:t>
      </w:r>
    </w:p>
    <w:p>
      <w:r>
        <w:t>$ $ $'$</w:t>
      </w:r>
    </w:p>
    <w:p>
      <w:r>
        <w:t>'</w:t>
      </w:r>
    </w:p>
    <w:p>
      <w:r>
        <w:t>$ $ %</w:t>
      </w:r>
    </w:p>
    <w:p>
      <w:r>
        <w:t>%'AA$ F (</w:t>
      </w:r>
    </w:p>
    <w:p>
      <w:r>
        <w:t>$''</w:t>
      </w:r>
    </w:p>
    <w:p>
      <w:r>
        <w:t>6'</w:t>
      </w:r>
    </w:p>
    <w:p>
      <w:r>
        <w:t>)&lt;' '"</w:t>
      </w:r>
    </w:p>
    <w:p>
      <w:r>
        <w:t>' '$</w:t>
      </w:r>
    </w:p>
    <w:p>
      <w:r>
        <w:t>' F&amp; 9'</w:t>
      </w:r>
    </w:p>
    <w:p>
      <w:r>
        <w:t>$%' , #' %</w:t>
      </w:r>
    </w:p>
    <w:p>
      <w:r>
        <w:t>$ % %$'' '%''''</w:t>
      </w:r>
    </w:p>
    <w:p>
      <w:r>
        <w:t>'</w:t>
      </w:r>
    </w:p>
    <w:p>
      <w:r>
        <w:t>'"</w:t>
      </w:r>
    </w:p>
    <w:p>
      <w:r>
        <w:t>&gt;</w:t>
      </w:r>
    </w:p>
    <w:p>
      <w:r>
        <w:t>$%' % ! (</w:t>
      </w:r>
    </w:p>
    <w:p>
      <w:r>
        <w:t>' $ % 9' % #' '9' $ % :9</w:t>
      </w:r>
    </w:p>
    <w:p>
      <w:r>
        <w:t>&lt; ' 9</w:t>
      </w:r>
    </w:p>
    <w:p>
      <w:r>
        <w:t>% 02K(</w:t>
      </w:r>
    </w:p>
    <w:p>
      <w:r>
        <w:t>&amp; %</w:t>
      </w:r>
    </w:p>
    <w:p>
      <w:r>
        <w:t>'9' $ % $ @</w:t>
      </w:r>
    </w:p>
    <w:p>
      <w:r>
        <w:t>% &lt;6B(</w:t>
      </w:r>
    </w:p>
    <w:p>
      <w:r>
        <w:t>' $ % 9' $'%</w:t>
      </w:r>
    </w:p>
    <w:p>
      <w:r>
        <w:t>'%</w:t>
      </w:r>
    </w:p>
    <w:p>
      <w:r>
        <w:t>F % +2K"</w:t>
      </w:r>
    </w:p>
    <w:p>
      <w:r>
        <w:t>$' '</w:t>
      </w:r>
    </w:p>
    <w:p>
      <w:r>
        <w:t>$ %# &lt; '%'''' %</w:t>
      </w:r>
    </w:p>
    <w:p>
      <w:r>
        <w:t>AA ' )&lt;'&amp;</w:t>
      </w:r>
    </w:p>
    <w:p>
      <w:r>
        <w:t>'&amp;"</w:t>
      </w:r>
    </w:p>
    <w:p>
      <w:r>
        <w:t>AA ( '</w:t>
      </w:r>
    </w:p>
    <w:p>
      <w:r>
        <w:t>%</w:t>
      </w:r>
    </w:p>
    <w:p>
      <w:r>
        <w:t>' )&lt;' '&amp; &amp; #$ AA '' %# $ %$'A )</w:t>
      </w:r>
    </w:p>
    <w:p>
      <w:r>
        <w:t>%# )% %F &lt;'&amp;" #$ %$'A</w:t>
      </w:r>
    </w:p>
    <w:p>
      <w:r>
        <w:t>%$$ $'$</w:t>
      </w:r>
    </w:p>
    <w:p>
      <w:r>
        <w:t>' ' %# '%$"</w:t>
      </w:r>
    </w:p>
    <w:p>
      <w:r>
        <w:t>' % 9 '&amp;(</w:t>
      </w:r>
    </w:p>
    <w:p>
      <w:r>
        <w:t>F</w:t>
      </w:r>
    </w:p>
    <w:p>
      <w:r>
        <w:t>A'$</w:t>
      </w:r>
    </w:p>
    <w:p>
      <w:r>
        <w:t>$ % C %$6$$ 'A %$$ % &lt;'( A'</w:t>
      </w:r>
    </w:p>
    <w:p>
      <w:r>
        <w:t>'6 &amp;#' $ ' CE '9 %$$</w:t>
      </w:r>
    </w:p>
    <w:p>
      <w:r>
        <w:t>'</w:t>
      </w:r>
    </w:p>
    <w:p>
      <w:r>
        <w:t>, F</w:t>
      </w:r>
    </w:p>
    <w:p>
      <w:r>
        <w:t>%#F'&amp; #' % '</w:t>
      </w:r>
    </w:p>
    <w:p>
      <w:r>
        <w:t>$' 'A'"</w:t>
      </w:r>
    </w:p>
    <w:p>
      <w:r>
        <w:t>$'$ &amp; #' % ' CE '9 '9 F $$ CE 'A A'' ' % )% %F &lt;'&amp;</w:t>
      </w:r>
    </w:p>
    <w:p>
      <w:r>
        <w:t>9' D $</w:t>
      </w:r>
    </w:p>
    <w:p>
      <w:r>
        <w:t>#$ %$'A" #; F(</w:t>
      </w:r>
    </w:p>
    <w:p>
      <w:r>
        <w:t>)&lt;' '&amp; $ ' %$ ' %</w:t>
      </w:r>
    </w:p>
    <w:p>
      <w:r>
        <w:t>&lt;6' % #$"</w:t>
      </w:r>
    </w:p>
    <w:p>
      <w:r>
        <w:t>% %'(</w:t>
      </w:r>
    </w:p>
    <w:p>
      <w:r>
        <w:t>&amp; &amp;</w:t>
      </w:r>
    </w:p>
    <w:p>
      <w:r>
        <w:t>%'6 ' % $'' % ! E'6 F % $%' %</w:t>
      </w:r>
    </w:p>
    <w:p>
      <w:r>
        <w:t>'%'''' %#$9 '</w:t>
      </w:r>
    </w:p>
    <w:p>
      <w:r>
        <w:t>% ' %</w:t>
      </w:r>
    </w:p>
    <w:p>
      <w:r>
        <w:t>% % G</w:t>
      </w:r>
    </w:p>
    <w:p>
      <w:r>
        <w:t>%</w:t>
      </w:r>
    </w:p>
    <w:p>
      <w:r>
        <w:t>5555555555( $%' ' ( &amp;' 9' $6</w:t>
      </w:r>
    </w:p>
    <w:p>
      <w:r>
        <w:t>,</w:t>
      </w:r>
    </w:p>
    <w:p>
      <w:r>
        <w:t>C A %F"</w:t>
      </w:r>
    </w:p>
    <w:p>
      <w:r>
        <w:t>%' ' &amp;</w:t>
      </w:r>
    </w:p>
    <w:p>
      <w:r>
        <w:t>' $ % 9' $ '</w:t>
      </w:r>
    </w:p>
    <w:p>
      <w:r>
        <w:t>% #' A' % #$</w:t>
      </w:r>
    </w:p>
    <w:p>
      <w:r>
        <w:t>&amp;#</w:t>
      </w:r>
    </w:p>
    <w:p>
      <w:r>
        <w:t>'9' $ #$ ' F'6'C" #</w:t>
      </w:r>
    </w:p>
    <w:p>
      <w:r>
        <w:t>' %</w:t>
      </w:r>
    </w:p>
    <w:p>
      <w:r>
        <w:t>&amp;(</w:t>
      </w:r>
    </w:p>
    <w:p>
      <w:r>
        <w:t>E'%( &amp;#' $' %</w:t>
      </w:r>
    </w:p>
    <w:p>
      <w:r>
        <w:t>$ C'</w:t>
      </w:r>
    </w:p>
    <w:p>
      <w:r>
        <w:t>$%' ' (</w:t>
      </w:r>
    </w:p>
    <w:p>
      <w:r>
        <w:t>E6</w:t>
      </w:r>
    </w:p>
    <w:p>
      <w:r>
        <w:t>%' '</w:t>
      </w:r>
    </w:p>
    <w:p>
      <w:r>
        <w:t>% A' &amp;</w:t>
      </w:r>
    </w:p>
    <w:p>
      <w:r>
        <w:t>#F$'(</w:t>
      </w:r>
    </w:p>
    <w:p>
      <w:r>
        <w:t>$%' '</w:t>
      </w:r>
    </w:p>
    <w:p>
      <w:r>
        <w:t>6$$ '(</w:t>
      </w:r>
    </w:p>
    <w:p>
      <w:r>
        <w:t>% % ( , % '</w:t>
      </w:r>
    </w:p>
    <w:p>
      <w:r>
        <w:t>'</w:t>
      </w:r>
    </w:p>
    <w:p>
      <w:r>
        <w:t>' %</w:t>
      </w:r>
    </w:p>
    <w:p>
      <w:r>
        <w:t>' % A' &amp;' #' ,</w:t>
      </w:r>
    </w:p>
    <w:p>
      <w:r>
        <w:t>%'" ''</w:t>
      </w:r>
    </w:p>
    <w:p>
      <w:r>
        <w:t>E'% %</w:t>
      </w:r>
    </w:p>
    <w:p>
      <w:r>
        <w:t>% '% F ' A'</w:t>
      </w:r>
    </w:p>
    <w:p>
      <w:r>
        <w:t>$'' &amp;#, #$' ' % #'' $ % 9'</w:t>
      </w:r>
    </w:p>
    <w:p>
      <w:r>
        <w:t>$%' % A' @ Q .10 404 '%" 4C-</w:t>
      </w:r>
    </w:p>
    <w:p>
      <w:r>
        <w:t>$A$(</w:t>
      </w:r>
    </w:p>
    <w:p>
      <w:r>
        <w:t>.**0(</w:t>
      </w:r>
    </w:p>
    <w:p>
      <w:r>
        <w:t>// M</w:t>
      </w:r>
    </w:p>
    <w:p>
      <w:r>
        <w:t>.*?? " 02/ '%" 1B" *" &gt;</w:t>
      </w:r>
    </w:p>
    <w:p>
      <w:r>
        <w:t>E'%( % C A %F 9 % ' ' %' ,</w:t>
      </w:r>
    </w:p>
    <w:p>
      <w:r>
        <w:t>'' $ % 9' @ Q .12 ..*B"</w:t>
      </w:r>
    </w:p>
    <w:p>
      <w:r>
        <w:t>-./0+-122/ 3 *-.4 3</w:t>
      </w:r>
    </w:p>
    <w:p>
      <w:r>
        <w:t>C</w:t>
      </w:r>
    </w:p>
    <w:p>
      <w:r>
        <w:t>%</w:t>
      </w:r>
    </w:p>
    <w:p>
      <w:r>
        <w:t>$6' % AA ' )&lt;'&amp;(</w:t>
      </w:r>
    </w:p>
    <w:p>
      <w:r>
        <w:t>&amp;</w:t>
      </w:r>
    </w:p>
    <w:p>
      <w:r>
        <w:t>F ' )&lt;' '&amp;</w:t>
      </w:r>
    </w:p>
    <w:p>
      <w:r>
        <w:t>'' $' &amp;% ' #6' %</w:t>
      </w:r>
    </w:p>
    <w:p>
      <w:r>
        <w:t>#'' $ % 9' &amp;#'</w:t>
      </w:r>
    </w:p>
    <w:p>
      <w:r>
        <w:t>'C %# R @&gt; 1222 " 182 '%" /C M D</w:t>
      </w:r>
    </w:p>
    <w:p>
      <w:r>
        <w:t>% .1</w:t>
      </w:r>
    </w:p>
    <w:p>
      <w:r>
        <w:t>122/ % '$ ,</w:t>
      </w:r>
    </w:p>
    <w:p>
      <w:r>
        <w:t>C' '(</w:t>
      </w:r>
    </w:p>
    <w:p>
      <w:r>
        <w:t>8?4-24B"</w:t>
      </w:r>
    </w:p>
    <w:p>
      <w:r>
        <w:t>% %'AA' $(</w:t>
      </w:r>
    </w:p>
    <w:p>
      <w:r>
        <w:t>'; % 9( , $ C' #F' % %(</w:t>
      </w:r>
    </w:p>
    <w:p>
      <w:r>
        <w:t>' ' CE '9 % #$</w:t>
      </w:r>
    </w:p>
    <w:p>
      <w:r>
        <w:t>AA'</w:t>
      </w:r>
    </w:p>
    <w:p>
      <w:r>
        <w:t>E 'A'</w:t>
      </w:r>
    </w:p>
    <w:p>
      <w:r>
        <w:t>'9'%' $ @ ';</w:t>
      </w:r>
    </w:p>
    <w:p>
      <w:r>
        <w:t>'B"</w:t>
      </w:r>
    </w:p>
    <w:p>
      <w:r>
        <w:t>% % #F % %' F ' % # '( #$6 ' % % %' D A'$</w:t>
      </w:r>
    </w:p>
    <w:p>
      <w:r>
        <w:t>% C9 ' $%' ( , %$A % &amp;'</w:t>
      </w:r>
    </w:p>
    <w:p>
      <w:r>
        <w:t>$' ' %</w:t>
      </w:r>
    </w:p>
    <w:p>
      <w:r>
        <w:t>%' F '</w:t>
      </w:r>
    </w:p>
    <w:p>
      <w:r>
        <w:t>D $ % '; A , #$6' $ % ' % $"</w:t>
      </w:r>
    </w:p>
    <w:p>
      <w:r>
        <w:t>%#F '</w:t>
      </w:r>
    </w:p>
    <w:p>
      <w:r>
        <w:t>$ %# ' )&lt;'&amp; ) 9 % %' V</w:t>
      </w:r>
    </w:p>
    <w:p>
      <w:r>
        <w:t>% C A %F V</w:t>
      </w:r>
    </w:p>
    <w:p>
      <w:r>
        <w:t>%' ' E'%'&amp; $'( '</w:t>
      </w:r>
    </w:p>
    <w:p>
      <w:r>
        <w:t>'</w:t>
      </w:r>
    </w:p>
    <w:p>
      <w:r>
        <w:t>C AA'</w:t>
      </w:r>
    </w:p>
    <w:p>
      <w:r>
        <w:t>&amp; # ' % &amp;# '' ' %</w:t>
      </w:r>
    </w:p>
    <w:p>
      <w:r>
        <w:t>' $ % 9' 9D</w:t>
      </w:r>
    </w:p>
    <w:p>
      <w:r>
        <w:t>; '9'% "</w:t>
      </w:r>
    </w:p>
    <w:p>
      <w:r>
        <w:t>AA</w:t>
      </w:r>
    </w:p>
    <w:p>
      <w:r>
        <w:t>E'%(</w:t>
      </w:r>
    </w:p>
    <w:p>
      <w:r>
        <w:t>C A %F ' # R (</w:t>
      </w:r>
    </w:p>
    <w:p>
      <w:r>
        <w:t>;6 6$$(</w:t>
      </w:r>
    </w:p>
    <w:p>
      <w:r>
        <w:t>'' ' % 6 %$ %</w:t>
      </w:r>
    </w:p>
    <w:p>
      <w:r>
        <w:t>' $ % 9' 9 %' ,</w:t>
      </w:r>
    </w:p>
    <w:p>
      <w:r>
        <w:t>'9'%' $</w:t>
      </w:r>
    </w:p>
    <w:p>
      <w:r>
        <w:t>% # " / " . "</w:t>
      </w:r>
    </w:p>
    <w:p>
      <w:r>
        <w:t>F ' ,</w:t>
      </w:r>
    </w:p>
    <w:p>
      <w:r>
        <w:t>''</w:t>
      </w:r>
    </w:p>
    <w:p>
      <w:r>
        <w:t>%' %</w:t>
      </w:r>
    </w:p>
    <w:p>
      <w:r>
        <w:t>S(</w:t>
      </w:r>
    </w:p>
    <w:p>
      <w:r>
        <w:t># ' ' % $%'(</w:t>
      </w:r>
    </w:p>
    <w:p>
      <w:r>
        <w:t>C A %F</w:t>
      </w:r>
    </w:p>
    <w:p>
      <w:r>
        <w:t>'A 9</w:t>
      </w:r>
    </w:p>
    <w:p>
      <w:r>
        <w:t>$9$' $ &amp;( %# ' % 9 CE 'A(</w:t>
      </w:r>
    </w:p>
    <w:p>
      <w:r>
        <w:t>'</w:t>
      </w:r>
    </w:p>
    <w:p>
      <w:r>
        <w:t>9 %</w:t>
      </w:r>
    </w:p>
    <w:p>
      <w:r>
        <w:t>' $ % 9'</w:t>
      </w:r>
    </w:p>
    <w:p>
      <w:r>
        <w:t>'&amp; (</w:t>
      </w:r>
    </w:p>
    <w:p>
      <w:r>
        <w:t>$9 %</w:t>
      </w:r>
    </w:p>
    <w:p>
      <w:r>
        <w:t>% ' '</w:t>
      </w:r>
    </w:p>
    <w:p>
      <w:r>
        <w:t>%#F6$ '( 'C D F'6$ % #$</w:t>
      </w:r>
    </w:p>
    <w:p>
      <w:r>
        <w:t>&amp;# ' D ' C</w:t>
      </w:r>
    </w:p>
    <w:p>
      <w:r>
        <w:t>'$ $ @ Q .21</w:t>
      </w:r>
    </w:p>
    <w:p>
      <w:r>
        <w:t>.80B" %''C</w:t>
      </w:r>
    </w:p>
    <w:p>
      <w:r>
        <w:t>% %</w:t>
      </w:r>
    </w:p>
    <w:p>
      <w:r>
        <w:t>F '(</w:t>
      </w:r>
    </w:p>
    <w:p>
      <w:r>
        <w:t>;</w:t>
      </w:r>
    </w:p>
    <w:p>
      <w:r>
        <w:t>F'6'C %# AA % 9 $</w:t>
      </w:r>
    </w:p>
    <w:p>
      <w:r>
        <w:t>9 %</w:t>
      </w:r>
    </w:p>
    <w:p>
      <w:r>
        <w:t>%</w:t>
      </w:r>
    </w:p>
    <w:p>
      <w:r>
        <w:t>%</w:t>
      </w:r>
    </w:p>
    <w:p>
      <w:r>
        <w:t>$' $6 ' %</w:t>
      </w:r>
    </w:p>
    <w:p>
      <w:r>
        <w:t>% 9' ( % &lt;&amp; ( '</w:t>
      </w:r>
    </w:p>
    <w:p>
      <w:r>
        <w:t>$ 'A %# C'%' $ )&lt;' '&amp; %# ' $</w:t>
      </w:r>
    </w:p>
    <w:p>
      <w:r>
        <w:t>%# %$ ' ( '</w:t>
      </w:r>
    </w:p>
    <w:p>
      <w:r>
        <w:t>%# ' ; $</w:t>
      </w:r>
    </w:p>
    <w:p>
      <w:r>
        <w:t>' ' ' $</w:t>
      </w:r>
    </w:p>
    <w:p>
      <w:r>
        <w:t>"</w:t>
      </w:r>
    </w:p>
    <w:p>
      <w:r>
        <w:t>% AA '</w:t>
      </w:r>
    </w:p>
    <w:p>
      <w:r>
        <w:t>&lt;'&amp;</w:t>
      </w:r>
    </w:p>
    <w:p>
      <w:r>
        <w:t>%#</w:t>
      </w:r>
    </w:p>
    <w:p>
      <w:r>
        <w:t>%'A #$ %</w:t>
      </w:r>
    </w:p>
    <w:p>
      <w:r>
        <w:t>' $</w:t>
      </w:r>
    </w:p>
    <w:p>
      <w:r>
        <w:t>$'' %C M %#</w:t>
      </w:r>
    </w:p>
    <w:p>
      <w:r>
        <w:t>%#' $6 ' ' %</w:t>
      </w:r>
    </w:p>
    <w:p>
      <w:r>
        <w:t>'A ' %</w:t>
      </w:r>
    </w:p>
    <w:p>
      <w:r>
        <w:t>9' M %# $ )&lt;'&amp; ' '$(</w:t>
      </w:r>
    </w:p>
    <w:p>
      <w:r>
        <w:t>$9 ' 'C</w:t>
      </w:r>
    </w:p>
    <w:p>
      <w:r>
        <w:t>&lt;$ '&amp;( &amp; ' $ #$&lt;</w:t>
      </w:r>
    </w:p>
    <w:p>
      <w:r>
        <w:t>'C$ ' %</w:t>
      </w:r>
    </w:p>
    <w:p>
      <w:r>
        <w:t>% $ ' % A' )&lt;'&amp; @A' '' '$ %</w:t>
      </w:r>
    </w:p>
    <w:p>
      <w:r>
        <w:t>%'( A' %</w:t>
      </w:r>
    </w:p>
    <w:p>
      <w:r>
        <w:t>%'B</w:t>
      </w:r>
    </w:p>
    <w:p>
      <w:r>
        <w:t>A' % #$&lt; % ' C '</w:t>
      </w:r>
    </w:p>
    <w:p>
      <w:r>
        <w:t>'' A F ;6 % #</w:t>
      </w:r>
    </w:p>
    <w:p>
      <w:r>
        <w:t>%</w:t>
      </w:r>
    </w:p>
    <w:p>
      <w:r>
        <w:t>% $&lt;C'' '(</w:t>
      </w:r>
    </w:p>
    <w:p>
      <w:r>
        <w:t>%$' %</w:t>
      </w:r>
    </w:p>
    <w:p>
      <w:r>
        <w:t>'9 '</w:t>
      </w:r>
    </w:p>
    <w:p>
      <w:r>
        <w:t>% AA %</w:t>
      </w:r>
    </w:p>
    <w:p>
      <w:r>
        <w:t>$</w:t>
      </w:r>
    </w:p>
    <w:p>
      <w:r>
        <w:t>AA % C A %F"</w:t>
      </w:r>
    </w:p>
    <w:p>
      <w:r>
        <w:t>'C , #F )&lt;' '&amp; %#'%'&amp; , #%'' '</w:t>
      </w:r>
    </w:p>
    <w:p>
      <w:r>
        <w:t>'C( '</w:t>
      </w:r>
    </w:p>
    <w:p>
      <w:r>
        <w:t>% &amp;</w:t>
      </w:r>
    </w:p>
    <w:p>
      <w:r>
        <w:t>$ %' %</w:t>
      </w:r>
    </w:p>
    <w:p>
      <w:r>
        <w:t>)&lt;'&amp; '</w:t>
      </w:r>
    </w:p>
    <w:p>
      <w:r>
        <w:t>%</w:t>
      </w:r>
    </w:p>
    <w:p>
      <w:r>
        <w:t>%(</w:t>
      </w:r>
    </w:p>
    <w:p>
      <w:r>
        <w:t>A ' $6 % ' ; '$(</w:t>
      </w:r>
    </w:p>
    <w:p>
      <w:r>
        <w:t>%#$ C' % '; CE '9 '(</w:t>
      </w:r>
    </w:p>
    <w:p>
      <w:r>
        <w:t>%</w:t>
      </w:r>
    </w:p>
    <w:p>
      <w:r>
        <w:t>' ' )&lt;'&amp;( #$</w:t>
      </w:r>
    </w:p>
    <w:p>
      <w:r>
        <w:t>F</w:t>
      </w:r>
    </w:p>
    <w:p>
      <w:r>
        <w:t>'9' $</w:t>
      </w:r>
    </w:p>
    <w:p>
      <w:r>
        <w:t>&lt;$ % 9'( 6$</w:t>
      </w:r>
    </w:p>
    <w:p>
      <w:r>
        <w:t>% @ Q " $' $ '%" 1"1"/B"</w:t>
      </w:r>
    </w:p>
    <w:p>
      <w:r>
        <w:t>-./0+-122/ 3 .2-.4 3 .2" ' &amp;</w:t>
      </w:r>
    </w:p>
    <w:p>
      <w:r>
        <w:t>$%' % !</w:t>
      </w:r>
    </w:p>
    <w:p>
      <w:r>
        <w:t>% &gt;! '</w:t>
      </w:r>
    </w:p>
    <w:p>
      <w:r>
        <w:t>&amp; % ' % 9 )&lt;' '&amp;</w:t>
      </w:r>
    </w:p>
    <w:p>
      <w:r>
        <w:t>AA' %# )% %F A( ' #</w:t>
      </w:r>
    </w:p>
    <w:p>
      <w:r>
        <w:t>9$ %#$$</w:t>
      </w:r>
    </w:p>
    <w:p>
      <w:r>
        <w:t>% '</w:t>
      </w:r>
    </w:p>
    <w:p>
      <w:r>
        <w:t>$ %$'A</w:t>
      </w:r>
    </w:p>
    <w:p>
      <w:r>
        <w:t>F'F $9;</w:t>
      </w:r>
    </w:p>
    <w:p>
      <w:r>
        <w:t>C %</w:t>
      </w:r>
    </w:p>
    <w:p>
      <w:r>
        <w:t>' $ 'A "</w:t>
      </w:r>
    </w:p>
    <w:p>
      <w:r>
        <w:t>'</w:t>
      </w:r>
    </w:p>
    <w:p>
      <w:r>
        <w:t>9$ &amp; #$</w:t>
      </w:r>
    </w:p>
    <w:p>
      <w:r>
        <w:t>$ '</w:t>
      </w:r>
    </w:p>
    <w:p>
      <w:r>
        <w:t>'%' % )&lt;( &amp;</w:t>
      </w:r>
    </w:p>
    <w:p>
      <w:r>
        <w:t>' $ % E6</w:t>
      </w:r>
    </w:p>
    <w:p>
      <w:r>
        <w:t>% ' %' ,</w:t>
      </w:r>
    </w:p>
    <w:p>
      <w:r>
        <w:t>' '6 %</w:t>
      </w:r>
    </w:p>
    <w:p>
      <w:r>
        <w:t>'' %</w:t>
      </w:r>
    </w:p>
    <w:p>
      <w:r>
        <w:t>"</w:t>
      </w:r>
    </w:p>
    <w:p>
      <w:r>
        <w:t>$$ ( ' %$ &amp;# #;( #F' %# C' $ )&lt;' '&amp; 'A (</w:t>
      </w:r>
    </w:p>
    <w:p>
      <w:r>
        <w:t>#6 % #' $ &amp;</w:t>
      </w:r>
    </w:p>
    <w:p>
      <w:r>
        <w:t>%$ %' D '$" &gt;</w:t>
      </w:r>
    </w:p>
    <w:p>
      <w:r>
        <w:t>%;</w:t>
      </w:r>
    </w:p>
    <w:p>
      <w:r>
        <w:t>&amp; ' %</w:t>
      </w:r>
    </w:p>
    <w:p>
      <w:r>
        <w:t>$ $9 %# ' ;</w:t>
      </w:r>
    </w:p>
    <w:p>
      <w:r>
        <w:t>%#$'</w:t>
      </w:r>
    </w:p>
    <w:p>
      <w:r>
        <w:t>; '9'% % C A %F" &gt;</w:t>
      </w:r>
    </w:p>
    <w:p>
      <w:r>
        <w:t>'</w:t>
      </w:r>
    </w:p>
    <w:p>
      <w:r>
        <w:t>' ; %</w:t>
      </w:r>
    </w:p>
    <w:p>
      <w:r>
        <w:t>&lt;'' $</w:t>
      </w:r>
    </w:p>
    <w:p>
      <w:r>
        <w:t>%</w:t>
      </w:r>
    </w:p>
    <w:p>
      <w:r>
        <w:t>%$ % % '</w:t>
      </w:r>
    </w:p>
    <w:p>
      <w:r>
        <w:t>$'$( A'( '</w:t>
      </w:r>
    </w:p>
    <w:p>
      <w:r>
        <w:t>, F</w:t>
      </w:r>
    </w:p>
    <w:p>
      <w:r>
        <w:t>AA'</w:t>
      </w:r>
    </w:p>
    <w:p>
      <w:r>
        <w:t>6% %</w:t>
      </w:r>
    </w:p>
    <w:p>
      <w:r>
        <w:t>E'%</w:t>
      </w:r>
    </w:p>
    <w:p>
      <w:r>
        <w:t>E 'A'</w:t>
      </w:r>
    </w:p>
    <w:p>
      <w:r>
        <w:t>'9'%' $"</w:t>
      </w:r>
    </w:p>
    <w:p>
      <w:r>
        <w:t>%#' $6 ' ' %</w:t>
      </w:r>
    </w:p>
    <w:p>
      <w:r>
        <w:t>'A ' %</w:t>
      </w:r>
    </w:p>
    <w:p>
      <w:r>
        <w:t>9' A' 'A %$A "</w:t>
      </w:r>
    </w:p>
    <w:p>
      <w:r>
        <w:t>AA $ $ '6$ %</w:t>
      </w:r>
    </w:p>
    <w:p>
      <w:r>
        <w:t>%#F ' &amp;</w:t>
      </w:r>
    </w:p>
    <w:p>
      <w:r>
        <w:t>) 6' %</w:t>
      </w:r>
    </w:p>
    <w:p>
      <w:r>
        <w:t>%#'</w:t>
      </w:r>
    </w:p>
    <w:p>
      <w:r>
        <w:t>9' '"</w:t>
      </w:r>
    </w:p>
    <w:p>
      <w:r>
        <w:t>C 6 A''"</w:t>
      </w:r>
    </w:p>
    <w:p>
      <w:r>
        <w:t>$%' 'C %#$'</w:t>
      </w:r>
    </w:p>
    <w:p>
      <w:r>
        <w:t>' $ % 9' #</w:t>
      </w:r>
    </w:p>
    <w:p>
      <w:r>
        <w:t>$ $ $'$ ' C' &amp;#' #)</w:t>
      </w:r>
    </w:p>
    <w:p>
      <w:r>
        <w:t>' %# %$%' #$&lt; %</w:t>
      </w:r>
    </w:p>
    <w:p>
      <w:r>
        <w:t>% $% '"</w:t>
      </w:r>
    </w:p>
    <w:p>
      <w:r>
        <w:t>.."</w:t>
      </w:r>
    </w:p>
    <w:p>
      <w:r>
        <w:t>9 % #C %</w:t>
      </w:r>
    </w:p>
    <w:p>
      <w:r>
        <w:t>$$ (</w:t>
      </w:r>
    </w:p>
    <w:p>
      <w:r>
        <w:t>' %</w:t>
      </w:r>
    </w:p>
    <w:p>
      <w:r>
        <w:t>% ! % 1* E' .**? %'9 % D '9'</w:t>
      </w:r>
    </w:p>
    <w:p>
      <w:r>
        <w:t>' $ $'% % 9' %</w:t>
      </w:r>
    </w:p>
    <w:p>
      <w:r>
        <w:t>A'F$ , +2K %</w:t>
      </w:r>
    </w:p>
    <w:p>
      <w:r>
        <w:t>'9' $ % $" .1"</w:t>
      </w:r>
    </w:p>
    <w:p>
      <w:r>
        <w:t>$ ( ' 9' %#F' % &amp;</w:t>
      </w:r>
    </w:p>
    <w:p>
      <w:r>
        <w:t>C'</w:t>
      </w:r>
    </w:p>
    <w:p>
      <w:r>
        <w:t>%'' ' %</w:t>
      </w:r>
    </w:p>
    <w:p>
      <w:r>
        <w:t>' $ % 6'</w:t>
      </w:r>
    </w:p>
    <w:p>
      <w:r>
        <w:t>FW</w:t>
      </w:r>
    </w:p>
    <w:p>
      <w:r>
        <w:t>'9' $ % $ , # ' ,</w:t>
      </w:r>
    </w:p>
    <w:p>
      <w:r>
        <w:t>$" &gt; # " 1? " 1 ( %</w:t>
      </w:r>
    </w:p>
    <w:p>
      <w:r>
        <w:t>' (</w:t>
      </w:r>
    </w:p>
    <w:p>
      <w:r>
        <w:t>#$9 '(</w:t>
      </w:r>
    </w:p>
    <w:p>
      <w:r>
        <w:t>9 % 9' &amp; #'9'% ' C '</w:t>
      </w:r>
    </w:p>
    <w:p>
      <w:r>
        <w:t>FW # '9' $ &amp;#</w:t>
      </w:r>
    </w:p>
    <w:p>
      <w:r>
        <w:t>'C % % '( ; F$ ' $9 %</w:t>
      </w:r>
    </w:p>
    <w:p>
      <w:r>
        <w:t>% $% '</w:t>
      </w:r>
    </w:p>
    <w:p>
      <w:r>
        <w:t>%# ' ' $&amp;''C$ % &lt;$ % 9'(</w:t>
      </w:r>
    </w:p>
    <w:p>
      <w:r>
        <w:t>$</w:t>
      </w:r>
    </w:p>
    <w:p>
      <w:r>
        <w:t>9 &amp;#' '</w:t>
      </w:r>
    </w:p>
    <w:p>
      <w:r>
        <w:t>C ' #' #$ '</w:t>
      </w:r>
    </w:p>
    <w:p>
      <w:r>
        <w:t>'9'%"</w:t>
      </w:r>
    </w:p>
    <w:p>
      <w:r>
        <w:t>' %'</w:t>
      </w:r>
    </w:p>
    <w:p>
      <w:r>
        <w:t>;6 6$$</w:t>
      </w:r>
    </w:p>
    <w:p>
      <w:r>
        <w:t>A' %</w:t>
      </w:r>
    </w:p>
    <w:p>
      <w:r>
        <w:t>'; &amp;</w:t>
      </w:r>
    </w:p>
    <w:p>
      <w:r>
        <w:t>%F 9 &lt;) &lt;$ '&amp; ' &lt;'AA$</w:t>
      </w:r>
    </w:p>
    <w:p>
      <w:r>
        <w:t>F 'C</w:t>
      </w:r>
    </w:p>
    <w:p>
      <w:r>
        <w:t>'</w:t>
      </w:r>
    </w:p>
    <w:p>
      <w:r>
        <w:t>;(</w:t>
      </w:r>
    </w:p>
    <w:p>
      <w:r>
        <w:t>%'AA$</w:t>
      </w:r>
    </w:p>
    <w:p>
      <w:r>
        <w:t>% %$ '</w:t>
      </w:r>
    </w:p>
    <w:p>
      <w:r>
        <w:t>%6$ %#'9'%' $" &gt;'</w:t>
      </w:r>
    </w:p>
    <w:p>
      <w:r>
        <w:t>D %$ '$ 9 $''( ' 9'% %</w:t>
      </w:r>
    </w:p>
    <w:p>
      <w:r>
        <w:t>$9</w:t>
      </w:r>
    </w:p>
    <w:p>
      <w:r>
        <w:t>$$</w:t>
      </w:r>
    </w:p>
    <w:p>
      <w:r>
        <w:t>%</w:t>
      </w:r>
    </w:p>
    <w:p>
      <w:r>
        <w:t>''</w:t>
      </w:r>
    </w:p>
    <w:p>
      <w:r>
        <w:t>%</w:t>
      </w:r>
    </w:p>
    <w:p>
      <w:r>
        <w:t>9 F' '9 ''</w:t>
      </w:r>
    </w:p>
    <w:p>
      <w:r>
        <w:t>@&gt; 1222 " ?/(&gt; 1222 "4.8B"</w:t>
      </w:r>
    </w:p>
    <w:p>
      <w:r>
        <w:t>&amp;'</w:t>
      </w:r>
    </w:p>
    <w:p>
      <w:r>
        <w:t>(</w:t>
      </w:r>
    </w:p>
    <w:p>
      <w:r>
        <w:t>$ &lt;% 6$$ % ' % 9</w:t>
      </w:r>
    </w:p>
    <w:p>
      <w:r>
        <w:t>D ''$( #6' %# $ ) %7 '</w:t>
      </w:r>
    </w:p>
    <w:p>
      <w:r>
        <w:t>'9' $ '9</w:t>
      </w:r>
    </w:p>
    <w:p>
      <w:r>
        <w:t>% %'</w:t>
      </w:r>
    </w:p>
    <w:p>
      <w:r>
        <w:t>%#'%</w:t>
      </w:r>
    </w:p>
    <w:p>
      <w:r>
        <w:t>&amp;'(</w:t>
      </w:r>
    </w:p>
    <w:p>
      <w:r>
        <w:t>&lt;%'( '' , F</w:t>
      </w:r>
    </w:p>
    <w:p>
      <w:r>
        <w:t>'9' $ '9"</w:t>
      </w:r>
    </w:p>
    <w:p>
      <w:r>
        <w:t>-./0+-122/ 3 ..-.4 3 &gt; %$ '</w:t>
      </w:r>
    </w:p>
    <w:p>
      <w:r>
        <w:t>' % 9</w:t>
      </w:r>
    </w:p>
    <w:p>
      <w:r>
        <w:t>F'</w:t>
      </w:r>
    </w:p>
    <w:p>
      <w:r>
        <w:t>%</w:t>
      </w:r>
    </w:p>
    <w:p>
      <w:r>
        <w:t>' % %' ,</w:t>
      </w:r>
    </w:p>
    <w:p>
      <w:r>
        <w:t>( '' &amp;</w:t>
      </w:r>
    </w:p>
    <w:p>
      <w:r>
        <w:t>%'A' ' $9 9 E&amp;X</w:t>
      </w:r>
    </w:p>
    <w:p>
      <w:r>
        <w:t>%</w:t>
      </w:r>
    </w:p>
    <w:p>
      <w:r>
        <w:t>%$'' &amp;'</w:t>
      </w:r>
    </w:p>
    <w:p>
      <w:r>
        <w:t>% $&amp;</w:t>
      </w:r>
    </w:p>
    <w:p>
      <w:r>
        <w:t>%' ,</w:t>
      </w:r>
    </w:p>
    <w:p>
      <w:r>
        <w:t>@ Q .1* 111 M .1?</w:t>
      </w:r>
    </w:p>
    <w:p>
      <w:r>
        <w:t>.+/ M Q % 11 7 1221</w:t>
      </w:r>
    </w:p>
    <w:p>
      <w:r>
        <w:t>//2-2.B"</w:t>
      </w:r>
    </w:p>
    <w:p>
      <w:r>
        <w:t>#(</w:t>
      </w:r>
    </w:p>
    <w:p>
      <w:r>
        <w:t>% %$' %</w:t>
      </w:r>
    </w:p>
    <w:p>
      <w:r>
        <w:t>%# $ @ " 1* B( #$ ' $9 %' ,</w:t>
      </w:r>
    </w:p>
    <w:p>
      <w:r>
        <w:t>%;</w:t>
      </w:r>
    </w:p>
    <w:p>
      <w:r>
        <w:t>. 7 .**8"</w:t>
      </w:r>
    </w:p>
    <w:p>
      <w:r>
        <w:t>9</w:t>
      </w:r>
    </w:p>
    <w:p>
      <w:r>
        <w:t>'9'%' $</w:t>
      </w:r>
    </w:p>
    <w:p>
      <w:r>
        <w:t>%$ '</w:t>
      </w:r>
    </w:p>
    <w:p>
      <w:r>
        <w:t>6$$ %#;</w:t>
      </w:r>
    </w:p>
    <w:p>
      <w:r>
        <w:t>%' ' &amp; #$</w:t>
      </w:r>
    </w:p>
    <w:p>
      <w:r>
        <w:t>C 9 # ' ,</w:t>
      </w:r>
    </w:p>
    <w:p>
      <w:r>
        <w:t>$ @ .**. 6 441B"</w:t>
      </w:r>
    </w:p>
    <w:p>
      <w:r>
        <w:t>&lt;'AA</w:t>
      </w:r>
    </w:p>
    <w:p>
      <w:r>
        <w:t>9 %#'9'%(</w:t>
      </w:r>
    </w:p>
    <w:p>
      <w:r>
        <w:t>$A$ F ' '&amp;</w:t>
      </w:r>
    </w:p>
    <w:p>
      <w:r>
        <w:t>E'%"</w:t>
      </w:r>
    </w:p>
    <w:p>
      <w:r>
        <w:t>'C'' $</w:t>
      </w:r>
    </w:p>
    <w:p>
      <w:r>
        <w:t>'' &amp; #$ # '( ;</w:t>
      </w:r>
    </w:p>
    <w:p>
      <w:r>
        <w:t>9 % # ' ,</w:t>
      </w:r>
    </w:p>
    <w:p>
      <w:r>
        <w:t>$(</w:t>
      </w:r>
    </w:p>
    <w:p>
      <w:r>
        <w:t>'9' $ '9 %</w:t>
      </w:r>
    </w:p>
    <w:p>
      <w:r>
        <w:t>'9' $ '9 9 D 'C % % ' @ Q .1/</w:t>
      </w:r>
    </w:p>
    <w:p>
      <w:r>
        <w:t>411 M &gt; 1222 " ?0B" &gt;#6' % 9</w:t>
      </w:r>
    </w:p>
    <w:p>
      <w:r>
        <w:t>'9'%' $( '</w:t>
      </w:r>
    </w:p>
    <w:p>
      <w:r>
        <w:t>% # ' % 1.</w:t>
      </w:r>
    </w:p>
    <w:p>
      <w:r>
        <w:t>.**+ %</w:t>
      </w:r>
    </w:p>
    <w:p>
      <w:r>
        <w:t>$$% )</w:t>
      </w:r>
    </w:p>
    <w:p>
      <w:r>
        <w:t>'$ $ =5555555555 &gt; &amp;</w:t>
      </w:r>
    </w:p>
    <w:p>
      <w:r>
        <w:t>9'</w:t>
      </w:r>
    </w:p>
    <w:p>
      <w:r>
        <w:t>&amp; :9</w:t>
      </w:r>
    </w:p>
    <w:p>
      <w:r>
        <w:t>' C</w:t>
      </w:r>
    </w:p>
    <w:p>
      <w:r>
        <w:t>% 4X?01 A"</w:t>
      </w:r>
    </w:p>
    <w:p>
      <w:r>
        <w:t>)</w:t>
      </w:r>
    </w:p>
    <w:p>
      <w:r>
        <w:t>.**0" $ '$</w:t>
      </w:r>
    </w:p>
    <w:p>
      <w:r>
        <w:t>#$ .**8</w:t>
      </w:r>
    </w:p>
    <w:p>
      <w:r>
        <w:t>C'' % '%' 'F @ $6' C % 9' F( .**0 Y .+?*</w:t>
      </w:r>
    </w:p>
    <w:p>
      <w:r>
        <w:t>.**8 Y .?..B(</w:t>
      </w:r>
    </w:p>
    <w:p>
      <w:r>
        <w:t>$ , 4X*22 A" ''</w:t>
      </w:r>
    </w:p>
    <w:p>
      <w:r>
        <w:t>9</w:t>
      </w:r>
    </w:p>
    <w:p>
      <w:r>
        <w:t>'9'%' $ % #$ #$9' , /8#+*1 A"</w:t>
      </w:r>
    </w:p>
    <w:p>
      <w:r>
        <w:t>.**8"</w:t>
      </w:r>
    </w:p>
    <w:p>
      <w:r>
        <w:t>9 %#'9'%(</w:t>
      </w:r>
    </w:p>
    <w:p>
      <w:r>
        <w:t>E'%( ' %' D $9$ 9</w:t>
      </w:r>
    </w:p>
    <w:p>
      <w:r>
        <w:t>A ' %</w:t>
      </w:r>
    </w:p>
    <w:p>
      <w:r>
        <w:t>' ' A' ; % #' $$"</w:t>
      </w:r>
    </w:p>
    <w:p>
      <w:r>
        <w:t>#C %# 9 AA '9 $'$ ' &amp; #$( ;</w:t>
      </w:r>
    </w:p>
    <w:p>
      <w:r>
        <w:t>9 % # ' ,</w:t>
      </w:r>
    </w:p>
    <w:p>
      <w:r>
        <w:t>$( #</w:t>
      </w:r>
    </w:p>
    <w:p>
      <w:r>
        <w:t>' %# '9' $</w:t>
      </w:r>
    </w:p>
    <w:p>
      <w:r>
        <w:t>'9' $ % $(</w:t>
      </w:r>
    </w:p>
    <w:p>
      <w:r>
        <w:t>F'6'C 3(</w:t>
      </w:r>
    </w:p>
    <w:p>
      <w:r>
        <w:t>9 %#'9'%</w:t>
      </w:r>
    </w:p>
    <w:p>
      <w:r>
        <w:t>D $9$</w:t>
      </w:r>
    </w:p>
    <w:p>
      <w:r>
        <w:t>C % ' '&amp;</w:t>
      </w:r>
    </w:p>
    <w:p>
      <w:r>
        <w:t>' ) @ .**.</w:t>
      </w:r>
    </w:p>
    <w:p>
      <w:r>
        <w:t>"441 " '%" 4B"</w:t>
      </w:r>
    </w:p>
    <w:p>
      <w:r>
        <w:t>(</w:t>
      </w:r>
    </w:p>
    <w:p>
      <w:r>
        <w:t>E'% '%; &amp; ' D&lt;</w:t>
      </w:r>
    </w:p>
    <w:p>
      <w:r>
        <w:t>,</w:t>
      </w:r>
    </w:p>
    <w:p>
      <w:r>
        <w:t>% #'9'% F'6 &amp; # $%'</w:t>
      </w:r>
    </w:p>
    <w:p>
      <w:r>
        <w:t>% '</w:t>
      </w:r>
    </w:p>
    <w:p>
      <w:r>
        <w:t>% ' '&amp;" A'( %</w:t>
      </w:r>
    </w:p>
    <w:p>
      <w:r>
        <w:t>%$% '</w:t>
      </w:r>
    </w:p>
    <w:p>
      <w:r>
        <w:t>%'9</w:t>
      </w:r>
    </w:p>
    <w:p>
      <w:r>
        <w:t>D AA $ % '; &lt;$ '&amp;"</w:t>
      </w:r>
    </w:p>
    <w:p>
      <w:r>
        <w:t>A '</w:t>
      </w:r>
    </w:p>
    <w:p>
      <w:r>
        <w:t>% #C % ' %</w:t>
      </w:r>
    </w:p>
    <w:p>
      <w:r>
        <w:t>''(</w:t>
      </w:r>
    </w:p>
    <w:p>
      <w:r>
        <w:t>%</w:t>
      </w:r>
    </w:p>
    <w:p>
      <w:r>
        <w:t>C % %$ '( , ' % %$ ' '&amp;(</w:t>
      </w:r>
    </w:p>
    <w:p>
      <w:r>
        <w:t>9 %#'9'% &amp;' $</w:t>
      </w:r>
    </w:p>
    <w:p>
      <w:r>
        <w:t>'F</w:t>
      </w:r>
    </w:p>
    <w:p>
      <w:r>
        <w:t>'</w:t>
      </w:r>
    </w:p>
    <w:p>
      <w:r>
        <w:t>9 $'&amp; F'6'C % '9' $ 'C 9</w:t>
      </w:r>
    </w:p>
    <w:p>
      <w:r>
        <w:t>' $ % 9' $'% % #' $$"</w:t>
      </w:r>
    </w:p>
    <w:p>
      <w:r>
        <w:t>%$% '</w:t>
      </w:r>
    </w:p>
    <w:p>
      <w:r>
        <w:t>%'</w:t>
      </w:r>
    </w:p>
    <w:p>
      <w:r>
        <w:t>D $$ '&amp; ( '</w:t>
      </w:r>
    </w:p>
    <w:p>
      <w:r>
        <w:t>&amp;#' F' % '%' &amp;# ' %#</w:t>
      </w:r>
    </w:p>
    <w:p>
      <w:r>
        <w:t>% ' A ( #$</w:t>
      </w:r>
    </w:p>
    <w:p>
      <w:r>
        <w:t>9</w:t>
      </w:r>
    </w:p>
    <w:p>
      <w:r>
        <w:t>' $ $'% % 9'</w:t>
      </w:r>
    </w:p>
    <w:p>
      <w:r>
        <w:t>&lt;$ % 9' &amp;#9</w:t>
      </w:r>
    </w:p>
    <w:p>
      <w:r>
        <w:t>$ $'&amp; 'A$' ,</w:t>
      </w:r>
    </w:p>
    <w:p>
      <w:r>
        <w:t>)"</w:t>
      </w:r>
    </w:p>
    <w:p>
      <w:r>
        <w:t>'( ' #)</w:t>
      </w:r>
    </w:p>
    <w:p>
      <w:r>
        <w:t>' % $% , % %$% ' %' '</w:t>
      </w:r>
    </w:p>
    <w:p>
      <w:r>
        <w:t>&lt; % A</w:t>
      </w:r>
    </w:p>
    <w:p>
      <w:r>
        <w:t>'%$ '</w:t>
      </w:r>
    </w:p>
    <w:p>
      <w:r>
        <w:t>'' ' '$</w:t>
      </w:r>
    </w:p>
    <w:p>
      <w:r>
        <w:t>&lt;%'( #U6(</w:t>
      </w:r>
    </w:p>
    <w:p>
      <w:r>
        <w:t>$ % 9'(</w:t>
      </w:r>
    </w:p>
    <w:p>
      <w:r>
        <w:t>'' $</w:t>
      </w:r>
    </w:p>
    <w:p>
      <w:r>
        <w:t>$6' % ' % $E</w:t>
      </w:r>
    </w:p>
    <w:p>
      <w:r>
        <w:t>F</w:t>
      </w:r>
    </w:p>
    <w:p>
      <w:r>
        <w:t>-./0+-122/ 3 .1-.4 3 %# '"</w:t>
      </w:r>
    </w:p>
    <w:p>
      <w:r>
        <w:t>A C' H $% ,</w:t>
      </w:r>
    </w:p>
    <w:p>
      <w:r>
        <w:t>$9 ' 6C %</w:t>
      </w:r>
    </w:p>
    <w:p>
      <w:r>
        <w:t>'' % 9' %#$' '( % AA %</w:t>
      </w:r>
    </w:p>
    <w:p>
      <w:r>
        <w:t>A</w:t>
      </w:r>
    </w:p>
    <w:p>
      <w:r>
        <w:t>9 %#'9'%(</w:t>
      </w:r>
    </w:p>
    <w:p>
      <w:r>
        <w:t>% #C % ' %</w:t>
      </w:r>
    </w:p>
    <w:p>
      <w:r>
        <w:t>" A'(</w:t>
      </w:r>
    </w:p>
    <w:p>
      <w:r>
        <w:t>$% ,</w:t>
      </w:r>
    </w:p>
    <w:p>
      <w:r>
        <w:t>%$% ' 6C $' , 10K" #%'' ' %' '9 C';9</w:t>
      </w:r>
    </w:p>
    <w:p>
      <w:r>
        <w:t>%$% ' $$"</w:t>
      </w:r>
    </w:p>
    <w:p>
      <w:r>
        <w:t>E6( '</w:t>
      </w:r>
    </w:p>
    <w:p>
      <w:r>
        <w:t>'A ' ( C '</w:t>
      </w:r>
    </w:p>
    <w:p>
      <w:r>
        <w:t>$' ' ,</w:t>
      </w:r>
    </w:p>
    <w:p>
      <w:r>
        <w:t>% #%'' ' @ Q .18</w:t>
      </w:r>
    </w:p>
    <w:p>
      <w:r>
        <w:t>+0B"</w:t>
      </w:r>
    </w:p>
    <w:p>
      <w:r>
        <w:t>#(</w:t>
      </w:r>
    </w:p>
    <w:p>
      <w:r>
        <w:t>' ' '&amp; % $A$</w:t>
      </w:r>
    </w:p>
    <w:p>
      <w:r>
        <w:t>' &amp; 9 $ %</w:t>
      </w:r>
    </w:p>
    <w:p>
      <w:r>
        <w:t>&lt; AA % '9' $ '</w:t>
      </w:r>
    </w:p>
    <w:p>
      <w:r>
        <w:t>$$ ' '9 %</w:t>
      </w:r>
    </w:p>
    <w:p>
      <w:r>
        <w:t>%' %#'% ' A ';( %</w:t>
      </w:r>
    </w:p>
    <w:p>
      <w:r>
        <w:t>'9$</w:t>
      </w:r>
    </w:p>
    <w:p>
      <w:r>
        <w:t>.**8( , 9' /X04* A"</w:t>
      </w:r>
    </w:p>
    <w:p>
      <w:r>
        <w:t>' @</w:t>
        <w:tab/>
        <w:t>&amp;D '</w:t>
      </w:r>
    </w:p>
    <w:p>
      <w:r>
        <w:t>% ' .**8 C 4 M '9 % &amp;'A' ' /(</w:t>
      </w:r>
    </w:p>
    <w:p>
      <w:r>
        <w:t>% '( &lt;( $ '$</w:t>
      </w:r>
    </w:p>
    <w:p>
      <w:r>
        <w:t>.**8B"</w:t>
      </w:r>
    </w:p>
    <w:p>
      <w:r>
        <w:t>6% % 6 $9 ' %# '9' $ '</w:t>
      </w:r>
    </w:p>
    <w:p>
      <w:r>
        <w:t>$$ ' '9 &amp; 9</w:t>
      </w:r>
    </w:p>
    <w:p>
      <w:r>
        <w:t>%</w:t>
      </w:r>
    </w:p>
    <w:p>
      <w:r>
        <w:t>% '</w:t>
      </w:r>
    </w:p>
    <w:p>
      <w:r>
        <w:t>% 9'(</w:t>
      </w:r>
    </w:p>
    <w:p>
      <w:r>
        <w:t>%'</w:t>
      </w:r>
    </w:p>
    <w:p>
      <w:r>
        <w:t>AA 9' &amp; C C %#</w:t>
      </w:r>
    </w:p>
    <w:p>
      <w:r>
        <w:t>$6;</w:t>
      </w:r>
    </w:p>
    <w:p>
      <w:r>
        <w:t>&amp;';</w:t>
      </w:r>
    </w:p>
    <w:p>
      <w:r>
        <w:t>%</w:t>
      </w:r>
    </w:p>
    <w:p>
      <w:r>
        <w:t>% &lt;6(</w:t>
      </w:r>
    </w:p>
    <w:p>
      <w:r>
        <w:t>% % $ , #$ % $ % "</w:t>
      </w:r>
    </w:p>
    <w:p>
      <w:r>
        <w:t>' C %%'$ '</w:t>
      </w:r>
    </w:p>
    <w:p>
      <w:r>
        <w:t>%# &lt;' % 9' % &amp; &lt;( '</w:t>
      </w:r>
    </w:p>
    <w:p>
      <w:r>
        <w:t>%$ &lt;C%%' 'A$' ,</w:t>
      </w:r>
    </w:p>
    <w:p>
      <w:r>
        <w:t>)</w:t>
      </w:r>
    </w:p>
    <w:p>
      <w:r>
        <w:t>%</w:t>
      </w:r>
    </w:p>
    <w:p>
      <w:r>
        <w:t>' @/."*</w:t>
      </w:r>
    </w:p>
    <w:p>
      <w:r>
        <w:t>.**8 M %$</w:t>
      </w:r>
    </w:p>
    <w:p>
      <w:r>
        <w:t>% 9' %</w:t>
      </w:r>
    </w:p>
    <w:p>
      <w:r>
        <w:t>' .**?31221 @B( C *"1B(</w:t>
      </w:r>
    </w:p>
    <w:p>
      <w:r>
        <w:t>%' D $ , /X+00A" @/04* F /."*-/2B(</w:t>
      </w:r>
    </w:p>
    <w:p>
      <w:r>
        <w:t>&amp;' %</w:t>
      </w:r>
    </w:p>
    <w:p>
      <w:r>
        <w:t>'</w:t>
      </w:r>
    </w:p>
    <w:p>
      <w:r>
        <w:t>% 0+X200 A" %''$ , 4*X*4? A"</w:t>
      </w:r>
    </w:p>
    <w:p>
      <w:r>
        <w:t>%# '9' $ , +2K"</w:t>
      </w:r>
    </w:p>
    <w:p>
      <w:r>
        <w:t>%</w:t>
      </w:r>
    </w:p>
    <w:p>
      <w:r>
        <w:t>&amp;</w:t>
      </w:r>
    </w:p>
    <w:p>
      <w:r>
        <w:t>'9' $</w:t>
      </w:r>
    </w:p>
    <w:p>
      <w:r>
        <w:t>%'9</w:t>
      </w:r>
    </w:p>
    <w:p>
      <w:r>
        <w:t>'' 9' D F$</w:t>
      </w:r>
    </w:p>
    <w:p>
      <w:r>
        <w:t>(</w:t>
      </w:r>
    </w:p>
    <w:p>
      <w:r>
        <w:t>%$' %</w:t>
      </w:r>
    </w:p>
    <w:p>
      <w:r>
        <w:t>'' ' A '(</w:t>
      </w:r>
    </w:p>
    <w:p>
      <w:r>
        <w:t>%'AA' $(</w:t>
      </w:r>
    </w:p>
    <w:p>
      <w:r>
        <w:t>C F' % .0K</w:t>
      </w:r>
    </w:p>
    <w:p>
      <w:r>
        <w:t>E 'A'(</w:t>
      </w:r>
    </w:p>
    <w:p>
      <w:r>
        <w:t>E'% $' $(</w:t>
      </w:r>
    </w:p>
    <w:p>
      <w:r>
        <w:t>%</w:t>
      </w:r>
    </w:p>
    <w:p>
      <w:r>
        <w:t>'' $ $ 6;(</w:t>
      </w:r>
    </w:p>
    <w:p>
      <w:r>
        <w:t>% A' &amp;#'</w:t>
      </w:r>
    </w:p>
    <w:p>
      <w:r>
        <w:t>9' &amp;#,</w:t>
      </w:r>
    </w:p>
    <w:p>
      <w:r>
        <w:t>' %</w:t>
      </w:r>
    </w:p>
    <w:p>
      <w:r>
        <w:t>'9' $ $6;"</w:t>
      </w:r>
    </w:p>
    <w:p>
      <w:r>
        <w:t>$&amp;</w:t>
      </w:r>
    </w:p>
    <w:p>
      <w:r>
        <w:t>' 9 &lt;%' %$ ' #$;9 , 44X*/+ A"</w:t>
      </w:r>
    </w:p>
    <w:p>
      <w:r>
        <w:t>F %#'9'%' $</w:t>
      </w:r>
    </w:p>
    <w:p>
      <w:r>
        <w:t>%</w:t>
      </w:r>
    </w:p>
    <w:p>
      <w:r>
        <w:t>' %</w:t>
      </w:r>
    </w:p>
    <w:p>
      <w:r>
        <w:t>%F 9</w:t>
      </w:r>
    </w:p>
    <w:p>
      <w:r>
        <w:t>%;</w:t>
      </w:r>
    </w:p>
    <w:p>
      <w:r>
        <w:t>% 1+K @/8X+*1 A" V 44X*/+ A" F .22 - /8X+*1 A"B Q</w:t>
      </w:r>
    </w:p>
    <w:p>
      <w:r>
        <w:t>%</w:t>
      </w:r>
    </w:p>
    <w:p>
      <w:r>
        <w:t>&amp;</w:t>
      </w:r>
    </w:p>
    <w:p>
      <w:r>
        <w:t>F</w:t>
      </w:r>
    </w:p>
    <w:p>
      <w:r>
        <w:t>'AA'</w:t>
      </w:r>
    </w:p>
    <w:p>
      <w:r>
        <w:t>9' %' ,</w:t>
      </w:r>
    </w:p>
    <w:p>
      <w:r>
        <w:t>%#'9'%' $" .1"</w:t>
      </w:r>
    </w:p>
    <w:p>
      <w:r>
        <w:t>9 %</w:t>
      </w:r>
    </w:p>
    <w:p>
      <w:r>
        <w:t>&amp;' $;%(</w:t>
      </w:r>
    </w:p>
    <w:p>
      <w:r>
        <w:t>E $</w:t>
      </w:r>
    </w:p>
    <w:p>
      <w:r>
        <w:t>%$'' % # % + E' 122/</w:t>
      </w:r>
    </w:p>
    <w:p>
      <w:r>
        <w:t>A'$"</w:t>
      </w:r>
    </w:p>
    <w:p>
      <w:r>
        <w:t>-./0+-122/ 3 .4-.4 3 ,(+2 (+*</w:t>
        <w:tab/>
        <w:t xml:space="preserve"> (, * </w:t>
        <w:tab/>
        <w:t>, +</w:t>
      </w:r>
    </w:p>
    <w:p>
      <w:r>
        <w:t>5.6</w:t>
        <w:tab/>
        <w:t>7</w:t>
        <w:tab/>
        <w:tab/>
        <w:t>8</w:t>
        <w:tab/>
        <w:tab/>
        <w:tab/>
        <w:t>39</w:t>
        <w:tab/>
        <w:t>")&amp;</w:t>
        <w:tab/>
        <w:t>,: 6</w:t>
      </w:r>
    </w:p>
    <w:p>
      <w:r>
        <w:t>." $ 9C</w:t>
      </w:r>
    </w:p>
    <w:p>
      <w:r>
        <w:t>6</w:t>
      </w:r>
    </w:p>
    <w:p>
      <w:r>
        <w:t>1" E " 4" A'</w:t>
      </w:r>
    </w:p>
    <w:p>
      <w:r>
        <w:t>%$''</w:t>
      </w:r>
    </w:p>
    <w:p>
      <w:r>
        <w:t>' ' % # % + E' 122/" /" ' &amp;</w:t>
      </w:r>
    </w:p>
    <w:p>
      <w:r>
        <w:t>$%</w:t>
      </w:r>
    </w:p>
    <w:p>
      <w:r>
        <w:t>6 ' " 0" A</w:t>
      </w:r>
    </w:p>
    <w:p>
      <w:r>
        <w:t>' %</w:t>
      </w:r>
    </w:p>
    <w:p>
      <w:r>
        <w:t>&amp;# 9 A</w:t>
      </w:r>
    </w:p>
    <w:p>
      <w:r>
        <w:t>$ D %</w:t>
      </w:r>
    </w:p>
    <w:p>
      <w:r>
        <w:t>%$' % 42 E %;</w:t>
      </w:r>
    </w:p>
    <w:p>
      <w:r>
        <w:t>'A' '</w:t>
      </w:r>
    </w:p>
    <w:p>
      <w:r>
        <w:t>' %$ %$</w:t>
      </w:r>
    </w:p>
    <w:p>
      <w:r>
        <w:t>'C A$%$ % ( &gt;&lt;Z'L&lt;A&amp;' 8( 822/ (</w:t>
      </w:r>
    </w:p>
    <w:p>
      <w:r>
        <w:t>' F'"</w:t>
      </w:r>
    </w:p>
    <w:p>
      <w:r>
        <w:t>%$'</w:t>
      </w:r>
    </w:p>
    <w:p>
      <w:r>
        <w:t>D 6$"</w:t>
      </w:r>
    </w:p>
    <w:p>
      <w:r>
        <w:t>$' %' J B '%'&amp; F &amp; %$''</w:t>
      </w:r>
    </w:p>
    <w:p>
      <w:r>
        <w:t>%$' C '</w:t>
      </w:r>
    </w:p>
    <w:p>
      <w:r>
        <w:t>'</w:t>
      </w:r>
    </w:p>
    <w:p>
      <w:r>
        <w:t>%</w:t>
      </w:r>
    </w:p>
    <w:p>
      <w:r>
        <w:t>%$'' &amp;$M CB F</w:t>
      </w:r>
    </w:p>
    <w:p>
      <w:r>
        <w:t>&amp; 'A ' ' 9' %%</w:t>
      </w:r>
    </w:p>
    <w:p>
      <w:r>
        <w:t>%$''M B</w:t>
      </w:r>
    </w:p>
    <w:p>
      <w:r>
        <w:t>'6</w:t>
      </w:r>
    </w:p>
    <w:p>
      <w:r>
        <w:t>%</w:t>
      </w:r>
    </w:p>
    <w:p>
      <w:r>
        <w:t>$ " &gt;'</w:t>
      </w:r>
    </w:p>
    <w:p>
      <w:r>
        <w:t>$'</w:t>
      </w:r>
    </w:p>
    <w:p>
      <w:r>
        <w:t>'</w:t>
      </w:r>
    </w:p>
    <w:p>
      <w:r>
        <w:t>' $$ $$$</w:t>
      </w:r>
    </w:p>
    <w:p>
      <w:r>
        <w:t>B CB</w:t>
      </w:r>
    </w:p>
    <w:p>
      <w:r>
        <w:t>B '3%(</w:t>
      </w:r>
    </w:p>
    <w:p>
      <w:r>
        <w:t>'C A$%$ %</w:t>
      </w:r>
    </w:p>
    <w:p>
      <w:r>
        <w:t>';</w:t>
      </w:r>
    </w:p>
    <w:p>
      <w:r>
        <w:t>&amp;#' %9 %$ '9C"</w:t>
      </w:r>
    </w:p>
    <w:p>
      <w:r>
        <w:t>$' %</w:t>
      </w:r>
    </w:p>
    <w:p>
      <w:r>
        <w:t>'</w:t>
      </w:r>
    </w:p>
    <w:p>
      <w:r>
        <w:t>) % 9( &amp;'</w:t>
      </w:r>
    </w:p>
    <w:p>
      <w:r>
        <w:t>E' ( '' &amp;</w:t>
      </w:r>
    </w:p>
    <w:p>
      <w:r>
        <w:t>%$'' &amp;$</w:t>
      </w:r>
    </w:p>
    <w:p>
      <w:r>
        <w:t>#9 % &amp;</w:t>
      </w:r>
    </w:p>
    <w:p>
      <w:r>
        <w:t>$ $ F$%'$</w:t>
      </w:r>
    </w:p>
    <w:p>
      <w:r>
        <w:t>@ " .41( .28</w:t>
      </w:r>
    </w:p>
    <w:p>
      <w:r>
        <w:t>.2? B"</w:t>
      </w:r>
    </w:p>
    <w:p>
      <w:r>
        <w:t>6AA';J</w:t>
      </w:r>
    </w:p>
    <w:p>
      <w:r>
        <w:t>!'3' [</w:t>
      </w:r>
    </w:p>
    <w:p>
      <w:r>
        <w:t>$'% J</w:t>
      </w:r>
    </w:p>
    <w:p>
      <w:r>
        <w:t>' \</w:t>
      </w:r>
    </w:p>
    <w:p>
      <w:r>
        <w:t>' A % $ D</w:t>
      </w:r>
    </w:p>
    <w:p>
      <w:r>
        <w:t>'A'$ F ' '' &amp;#, #AA' A$%$ %</w:t>
      </w:r>
    </w:p>
    <w:p>
      <w:r>
        <w:t>'</w:t>
      </w:r>
    </w:p>
    <w:p>
      <w:r>
        <w:t>6AA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