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ATAS/1045/2011 vom 10. November 2011</w:t>
      </w:r>
    </w:p>
    <w:p>
      <w:r>
        <w:t>GE Cour de justice, 2011-11-10, FR</w:t>
      </w:r>
    </w:p>
    <w:p>
      <w:r>
        <w:rPr>
          <w:b/>
        </w:rPr>
        <w:t xml:space="preserve">Quelle: </w:t>
      </w:r>
      <w:r>
        <w:t>https://mcp.opencaselaw.ch/entscheid/ge_gerichte_ATAS_1045_2011</w:t>
      </w:r>
    </w:p>
    <w:p>
      <w:r>
        <w:t>FR: GE_GERICHTE ATAS/1045/2011 du 10 novembre 2011</w:t>
      </w:r>
    </w:p>
    <w:p>
      <w:r>
        <w:t>IT: GE_GERICHTE ATAS/1045/2011 del 10 novembre 2011</w:t>
      </w:r>
    </w:p>
    <w:p>
      <w:pPr>
        <w:pStyle w:val="Heading2"/>
      </w:pPr>
      <w:r>
        <w:t>Volltext</w:t>
      </w:r>
    </w:p>
    <w:p>
      <w:r>
        <w:t>Siégeant : Karine STECK, Présidente; Evelyne BOUCHAARA et Claudiane CORTHAY, Juges assesseurs</w:t>
      </w:r>
    </w:p>
    <w:p>
      <w:r>
        <w:t>REPUBLIQUE ET</w:t>
      </w:r>
    </w:p>
    <w:p>
      <w:r>
        <w:t>CANTON DE GENEVE POUVOIR JUDICIAIRE</w:t>
      </w:r>
    </w:p>
    <w:p>
      <w:r>
        <w:t>A/2590/2011 ATAS/1045/2011 COUR DE JUSTICE Chambre des assurances sociales Arrêt du 10 novembre 2011 3ème Chambre</w:t>
      </w:r>
    </w:p>
    <w:p>
      <w:r>
        <w:t>En la cause Madame C_________, domiciliée à Genève, comparant avec élection de domicile en l'étude de Maître BRON Jacques-Alain recourante</w:t>
      </w:r>
    </w:p>
    <w:p>
      <w:r>
        <w:t>contre OFFICE DE L'ASSURANCE-INVALIDITE DU CANTON DE GENEVE, sis rue de Lyon 97, Genève intimé</w:t>
      </w:r>
    </w:p>
    <w:p>
      <w:r>
        <w:t>A/2590/2011 - 2/3 - ATTENDU EN FAIT Que par décision du 27 juin 2011, l'OFFICE DE L'ASSURANCE-INVALIDITE DU CANTON DE GENEVE (ci-après OAI) a rejeté la demande d'allocation pour impotent qu'avait déposée Madame à à C_________; Que par écriture du 29 août 2011, l'assurée a interjeté recours contre cette décision en concluant préalablement à ce que soit mise sur pied une expertise médicale et, quant au fond, à ce qu'une allocation pour impotence de degré moyen lui soit accordée à compter du 9 mars 2011, avec suite de frais et dépens; Qu'invité à se déterminer, l'intimé a admis, au vu des éléments apportés par la recourante, que des investigations supplémentaires se justifiaient et qu’il a dès lors suggéré que le dossier lui soit renvoyé pour ce faire; CONSIDERANT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invalidité du 19 juin 1959 (LAI; RS 831.20) ; Que la compétence de la Cour de céans pour juger du cas d’espèce est ainsi établie ; Que le recours, déposé dans les forme et délai prévus par la loi, est recevable; Que le litige porte sur le droit de la recourante à une allocation pour impotent ; Que la cause n'étant, de l'avis de la Cour de céans comme des parties, pas suffisamment instruite pour permettre de se déterminer en connaissance de cause, il convient de donner suite à la proposition de l'intimé et de lui renvoyer la cause pour instruction complémentaire puis nouvelle décision; Que le recourant qui obtient gain de cause a droit au remboursement de ses frais et dépens ainsi que de ceux de son mandataire; Que tel est le cas en l’espèce dès lors que l’intimé a admis que l’instruction du dossier nécessitait d’être complétée; Qu’il convient donc d’allouer des dépens à la recourante.</w:t>
      </w:r>
    </w:p>
    <w:p>
      <w:r>
        <w:t>A/2590/2011 - 3/3 - PAR CES MOTIFS, LA CHAMBRE DES ASSURANCES SOCIALES : Statuant A la forme : 1. Déclare le recours recevable. Au fond : 2. L’admet partiellement. 3. Annule la décision du 27 juin 2011. 4. Renvoie la cause à l’intimé à charge pour ce dernier de rendre une nouvelle décision après investigations complémentaires. 5. Condamne l’intimé à verser à la recourante la somme de 1’000 fr. à titre de dépens. 6. Renonce à percevoir l’émolument.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