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ATAS/1045/2006 vom 9. November 2006</w:t>
      </w:r>
    </w:p>
    <w:p>
      <w:r>
        <w:t>GE Cour de justice, 2006-11-09, DE</w:t>
      </w:r>
    </w:p>
    <w:p>
      <w:r>
        <w:rPr>
          <w:b/>
        </w:rPr>
        <w:t xml:space="preserve">Quelle: </w:t>
      </w:r>
      <w:r>
        <w:t>https://mcp.opencaselaw.ch/entscheid/ge_gerichte_ATAS_1045_2006</w:t>
      </w:r>
    </w:p>
    <w:p>
      <w:r>
        <w:t>FR: GE_GERICHTE ATAS/1045/2006 du 9 novembre 2006</w:t>
      </w:r>
    </w:p>
    <w:p>
      <w:r>
        <w:t>IT: GE_GERICHTE ATAS/1045/2006 del 9 novembre 2006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"#"%:7 $</w:t>
        <w:tab/>
        <w:t>=</w:t>
      </w:r>
    </w:p>
    <w:p>
      <w:r>
        <w:t>17 &amp;$7 -7 ## /#"**;%"*";#"***.&amp;58-/"745 %#$ "G$*"$"*=*1- :"15597 97 ## /#"**;%"*";#"***2&amp;932/"7C. % #$ "G$* "$"* =* 1. B'# 155. ; $$" &amp;##$ !'" * /"* $ !#*#'"'*%#$!" '"7 .7 ## /#"**;%"*";#"***1&amp;55576/"7; $$"!"$!$#;**/"*$ !#*#*)'&amp;;'@*##$"7 C7 :'$*!"$*$'$*'$"*'#$""*#'*#*7 47 #/"*!"$*)'*&amp;&lt;**#$/ "*'"#$"$&amp;**'"#' 1%" 2853 $ #* * $* * "$* 9- ** $ C3 ** / " *'" &amp;"&lt;#*$#B'"'2C :"289-!" *#$""G$!'$/"&amp;:B$&amp;'# "'"*'":'#/ "#**$"#$B'"*=**#$/$#7 " "'"**""** #$"*@!"*'":'##$#***'"#*23 "''#$6#2152#=%7!" *#$""G$$*!=*#!****#' "'"#$#%)' *D#!"'%%#$G$"B#$*;&amp;#%7 &lt;"//="</w:t>
      </w:r>
    </w:p>
    <w:p>
      <w:r>
        <w:t>##HH</w:t>
      </w:r>
    </w:p>
    <w:p>
      <w:r>
        <w:t>" *#$P</w:t>
      </w:r>
    </w:p>
    <w:p>
      <w:r>
        <w:t>X"#+ X</w:t>
      </w:r>
    </w:p>
    <w:p>
      <w:r>
        <w:t>*" $"6B'"*$P</w:t>
      </w:r>
    </w:p>
    <w:p>
      <w:r>
        <w:t>+</w:t>
      </w:r>
    </w:p>
    <w:p>
      <w:r>
        <w:t>#!#/"'!" *#$""G$*$#$/ '@!"$*#*)'R;R/// " ***'"#*!"% *!"&lt;"//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