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ATAS/1045/2004 vom 13. Dezember 2004</w:t>
      </w:r>
    </w:p>
    <w:p>
      <w:r>
        <w:t>GE Cour de justice, 2004-12-13, DE</w:t>
      </w:r>
    </w:p>
    <w:p>
      <w:r>
        <w:rPr>
          <w:b/>
        </w:rPr>
        <w:t xml:space="preserve">Quelle: </w:t>
      </w:r>
      <w:r>
        <w:t>https://mcp.opencaselaw.ch/entscheid/ge_gerichte_ATAS_1045_2004</w:t>
      </w:r>
    </w:p>
    <w:p>
      <w:r>
        <w:t>FR: GE_GERICHTE ATAS/1045/2004 du 13 décembre 2004</w:t>
      </w:r>
    </w:p>
    <w:p>
      <w:r>
        <w:t>IT: GE_GERICHTE ATAS/1045/2004 del 13 dicembre 2004</w:t>
      </w:r>
    </w:p>
    <w:p>
      <w:pPr>
        <w:pStyle w:val="Heading2"/>
      </w:pPr>
      <w:r>
        <w:t>Volltext</w:t>
      </w:r>
    </w:p>
    <w:p>
      <w:r>
        <w:t>!"#$ "%$&amp;$!$ "' !(') #) "$ '!#$ #)$ *+ #, - . / 0 -</w:t>
      </w:r>
    </w:p>
    <w:p>
      <w:r>
        <w:t>12222222222 ! "# $%%%%%%%%%% &amp;'!(()'#!(## !</w:t>
      </w:r>
    </w:p>
    <w:p>
      <w:r>
        <w:t>! 33#$ #) "$ )%'!#$4)"$ ( *+,-. #!#'</w:t>
      </w:r>
    </w:p>
    <w:p>
      <w:r>
        <w:t>/011,/2332 42/254 $ 3 0$ "(%%%%%%%%%%'0+67- ((89!' !#.! 0++3!0+:1! .#'!!)&amp;#(4;#!#- 8; ?$ @!0++, !#.#!( ( &amp;! 9#! 99 ! ! !#! ( #! ! # 0++: A; (8' -&amp;B! ! .'#'! (8C!!!(&amp; !(&amp; $ (- '!' B!(! .#! !!'-( ( !#.#!' 9#D13E1!C 0++:$</w:t>
      </w:r>
    </w:p>
    <w:p>
      <w:r>
        <w:t>!C 0+++ &amp; ' '!' .#!# (&amp; #(! ( # !# .)!'## !#!(!#$ 2$ %%%%%%%%%%'##!F"&gt;;# G#'!C#22('C 0++: 8 !#'(# (!(H &gt; 4#(!$ !! 8#)' ) #! (&amp; *( ( 8 #.#(! ( C ' # ( #! ! ( &amp;' ( #! !#! #8#)' 8 G#)! (#G#)$I#!D&amp;'.!##;C#!(!' " &gt; !#4B.#!'.)'9 ! CC##!'(! C*;#)$ &amp; ' .#! '!' ( ' !!# - ( "%%%%%%%%%% )# &amp;.#!.!#!)&amp;D #!'(#G!#(&amp;'!!8#8$ #! &amp; ' '!#! ! ';J'(#4! #!! %%%%%%%%%% )# 9# #! (#G!# ( 99 *;#) '.#(! ! .#G#! (' ;!;' !#)$ %%%%%%%%%%(#G!#)#!!#!( ( ; #) ( &amp;' ( #! ## )&amp; 99 *;#) )# '#!#!! #!! *;!;' #$I##!'(! .#'!#!(033E !&amp;'!#! !#.&amp;#(!( !)&amp;&amp;'!#!D; G( &amp; 4#(! D !# ( (! ( &amp;8 !#$ '(# .#! 9# )&amp;&amp;C(#(#!'.&amp;#(!#4#&amp;.#!! K' #.#(#!'#!!#!D&amp;#!'G #!'$ 7$ &amp; ' ('' 0 . # 0+++ (( ( !!# - ( &amp;99#!(&amp; 4#.#(#!'=#4 - ?.#!D&amp;! #(&amp; ! ! ( (&amp; #!!# 9# 8! )&amp; 99 #! ( ( ; #)D&amp;'( #!$ 8#)')'!!(!'# !!#!(&amp;.#G ' #!!# 9##)&amp; (#! # (.# !'&amp;'# $ 5$ '(#4! #!! ( &amp; ' %%%%%%%%%% '##! F"&gt; '(##! #(#)'0,#0+++)&amp; 'C##!!!#!D !'(##(&amp;!C 0++:!.#!C#(&amp;! #!!'(#(# 0 #0++:$I'!!(!''!#!!#C(&amp;'# !#!##!' (! .#'!#!(033E(0 #0++:D9#0+++!('C!(&amp;'2333$ 9# &amp;'!#! #(#)'$ '(# (#G!#)'</w:t>
      </w:r>
    </w:p>
    <w:p>
      <w:r>
        <w:t>/011,/2332 47/254 ! C !9 ( 8 #!! =#4 - I?$ #(#)' .# ! # . &amp; ' *;!;' # D # (&amp; ' ;C((# (##(L.# 0+++(&amp;# ( '(# &amp;#!#!'( ! (&amp;'# #!'(! .#$ 1$ (8 !(06!209'. # 2333 %%%%%%%%%%'##!F"&gt; '(##! ! ;!G#!!#(#)')&amp; ' '!#! # 'G #!'(C !G'M(#= !; 4(&amp;'( #!(L#0++:?$ (#G ;#(C# .#!! '(! C!!#). ('.#!##!#)C# G;! . !!' # (! $ '(#(#G!#)'9#C *G#(CG# ! C!!#)! '!! (' #9$ &amp;'!! ( !' '!#!!!## $ ( #.)' C! G#) #9! '!#! D #!'G ( !8! 8! B! 8 ! ( 8 )# 9##! &amp;CL! (&amp; # ; G *;!;' #) %%%%%%%%%% . ( '!! !G#C )# ' !#! #!' ( ! .#$ '(# ! %%%%%%%%%% !##! ) &amp; ' &amp;'!#! '!! ( ! .# ! ) !;' # (. #! !! #(! .#D*! ##C (B! $I##!'(! .#( 9#(&amp;#(4#G! '!#!(033ED !# (0 #0++:!#9#!' ( #( ,23 L (&amp;#(#!' L #- $ ! B ! # (.#! !! (&amp;!!( #(! .#$ 6$ 0 2333 %%%%%%%%%%(#G!#)'I!##!' !!(! .#D !# (#(#0++:$ ,$ #!# ( 2 # 2333 &amp; .)' &amp; ' D 8 '(# 9(#D###)'(##. #!# (=#4 - " ?$ :$ &amp; ' 99!' 'L " + ! 03 L.# 2330 ! #4# (8 !# #(#### 03#2330$!!! !##'D &amp;8 !# %%%%%%%%%%*;#! ! %%%%%%%%%% ;!G$ " (#G!#)' #!' '!#! C# ( !* C ( #(I! !!#!#)(&amp;!''(!(' #9! (*( (! !4! !#)$#!(. ;!G#)#'!' .' ) &amp; ' 99 #! ( ( D &amp;' ( #! ; #) ( CG# ; #)!((4#!G#G;##)(( ( $ &amp;#!#!' ( ( ! ' ( C 8 #G ( 4 G##!'H D&amp;8##))&amp;#!! '.#( (&amp;!!#! CL!#. D &amp;8 ##) (&amp;# ! ! .##'D (#G#=D&amp;8#(&amp;! C!!#)(# !? #!#!. I$ " !' )&amp;# !#! (#G!# ( I ! ( 9#C *G#(#!#!#! (899!#&amp;'!!)##).</w:t>
      </w:r>
    </w:p>
    <w:p>
      <w:r>
        <w:t>/011,/2332 45/254 !! '(6 0:#!(9#C *G#! '(7#G( 4 G##!'H $</w:t>
      </w:r>
    </w:p>
    <w:p>
      <w:r>
        <w:t>!! !(!!!#CL!#.(( #!#9(#!( '.!#!( ' # 9!#!GC# ##!)&amp; ! #!! ;!G#)#!'(! .# '#('!#!(&amp; ( ( ,1E'.#!!! .8 ( !(; G ( ''!'(( 01NG.! ''!#!#9( ;# !4D498!! .8. C '.'4((!B!$ I *;#! #) $%%%%%%%%%% .')!#!! #! (#99## ( !!$ '!#! *!!G# ( #.#(! 9 !! '.! # ( I !#!' C (&amp; ! # *;G#)9 G#$!8!!'!#! )' ((#99#!'9## =!# # ( ! . 9!?$ !#! .#! C ( (#99#!' D &amp;(! D C- ( !' .#.! ! - (#99##! 9 ! !# ! (.! D ( ( .# ;* !#9 )# C#! !C##! .!$&amp;*.#!(!!('!#! (' #9G '!#'!#)(&amp;'#(!' # $" 8' ) ; ;(9! *;G#))# #!9. # &amp;' G (I&amp;! '.''9 ! #(9 ! '!#(&amp; 'D ( .'$ !9# # B! # '.#( !8! 9## ! C' #(!##(!.9!$ # - !!#! '.#( ' !# ' ! '.'! CC! G . ( ! &amp;9 ) &amp; ' '!#! !' !!$ ##! (- ) &amp; ' '!#! #!' '!#! C# ( !* C ( # )# (#! .' C ! ##!#! #!' D ! #!!# 9#!$ &amp;G##! D (&amp; 9! )# .#! 9. # &amp;' G(&amp;I! !(#!(&amp; '!#D9#! 9 (!#!#! C( #!'&amp;'!! CC!!#!' C ( #9!# '.)' $ !9# " '!#! (&amp;.#.(!C##)!(((9!#!(&amp; ') (!!#.&amp;'!#!-!!99( '( O #!B(#!9##9. C (#G!#)'(4C ;#G#( #!!*#)$ L!' )&amp; (#G!# '# C#! (#99## . (&amp; *!!G# ( !;! 'G#( # !&amp;'( #!$ .#!) C 8'(#!'!C #.!#G!#'!#! !' 'G!#.!)&amp;#'!#! CC)&amp;'!#! '(&amp;I$ -( ! #'(&amp;'.!# !#C#!C !;#!#!# !#! ( ( #- #C##!' 9# (&amp;'.#! '.!# ('9##!#. . #.#(#!'$ 03$ ! ( 21 L# 2330 %%%%%%%%%% %%%%%%%%%% ! %%%%%%%%%%(##)( ''(!#(&gt;!(#G!#)'(4 C ;#G#( #!!*#)!(!CG#$!!! .')&amp;. (G (('! *;G#)9D( !#*;G#) # .#! '!' (#G' ( 'L # )&amp; .#! 9' # ; G'##'$ 00$ '(! D (( ( #G! ( '(#4# ( &amp; 9$H%%%%%%%%%%(###)'(##. #!# ( '#' 0 !C 2330 ) &amp;##!'(! .#(&amp; ''!#!(21E ! #!! ;!G#)!) #!(&amp;C(!!#!D !' #!'G ! ! ;!G#) ! *;#) #! D !# !8(&amp;##!'(! .#(13E$</w:t>
      </w:r>
    </w:p>
    <w:p>
      <w:r>
        <w:t>/011,/2332 46/254 02$ ! ( 03 !C 2330 Q%%%%%%%%%% R%%%%%%%%%% ! %%%%%%%%%% ( ! !#(#### (&amp;'.!# ! ( ! #!! ( ( (&gt;!(#G!#)'(4C ;#G#( #!!*#)$ !! '!' .' ) &amp; ' ;#!#! # D !# *;!;' !#) )# #! !! 99 # #( '#C ( !8!$ !#! (0 .C 2330'(#4#(&amp; '!C# !C ( #!- !!! (&amp;'. ' (&amp; I$ I # # #!- !!! (&amp;'. 8#G#C # (&amp; !#.#!' !#. '!#! '# &amp;-S D ! 'G ( &amp; ' '!#! ( ! ! ( #!' ' C#( #G#- = #G#( ; #)? # C#(#!' *;#! #) '.- # (&amp;! 99!# ; #) # !!!CL!#.# !(&amp;#!'G !##!9##(- ('C!#9##!(((##(' '(#'(#8(&amp;#.!#G!# '(#S(P!##!(&amp;C #- #G#!#)! '!#! ( *( ( 8 ( G .#!' '.- # (&amp;C ( '!! !#9#! ( ! #!! 9 8 -G ( &amp; !$ '(#4# .#! !! ( B !- !! ( (# (- ('C! ! '.!# # ' '##$ !#! ( #!- (! 9 ( ! '(#4# .#! (#. G ! #! (' #!! !!C .' '#!#(&amp;'G!#(&amp;#!( (! !' #!#)( #!# '###)&amp;'G!#(&amp;#! 9!# G . G ' .# ! *;# 9# .'$ '(#4# .#! !!9# )&amp;D .# &amp; ' !# #! . #CC! '.! 9#! ( (# =!!! # !#9## ?$ 05$ &amp; '('25L.# 2332D)B!'#) 'G (## ( &amp; '$ 4# !! (' ' )&amp; #! #.# !#.#!' 9#(&amp;#(4#G!!&amp; #!G!'(:3D033E# '!#! !'C!'$ .#!'!'GG'(&amp;!C 0++1D 0++,8 &gt; !#.#!' D033E$ !!').#!9## )# &amp;#!(9!# )84#'!#!(.#('(! .#!(##'!8(&amp;!#.#!'D:3E &amp; (&amp;8$I#!!# '!#!(&amp;99! ! !#( !)! 9#( L #D 9!#( D! .# D033E$ &amp;)B! !(#! .#!)##!T 4 !!((#!('G=#9#!# G#!# ' !#!# ( ! .# ! ! '(#G'' (#9 !#$</w:t>
      </w:r>
    </w:p>
    <w:p>
      <w:r>
        <w:t>/011,/2332 4+/254 0,$ ! ( 2: 2332 %%%%%%%%%% ! %%%%%%%%%% ( .#( ''(!# G#) !;'(#)! ;!G#)(##)</w:t>
      </w:r>
    </w:p>
    <w:p>
      <w:r>
        <w:t>!#(#)')&amp; '.#!99!''L ( .# ( 2, 9'. # 0+ 2332$ ! #!! .#! #!' ;*#!;' # *;!;' # G!;' # # #9# # ; !;' # ! !'!;#$ &amp;'.!#.#!'!'9. C *;#)#( &amp;.#! !)! -(##'$ 0:$ $%%%%%%%%%%'##!F"&gt;'(#G'' !'(#4! #!! #(#)'7. #2332)&amp;#!##!)&amp; '99 #!(&amp;I$L!#! )!! #!!.#!'!'#';!)&amp;#!'(! .#(13 E&amp;'!#! '#!$ 0+$ ' ( 01 . # 2332 ( ' D # ! G.# ( !#&amp; D&amp; '( #!( .# ) !( ! D !# ( 01 # 0+++ (! D (G ' (&amp;#.#(#!' ( 56 E$ I !#.!# #!! ( L!(('##(2,9'. # 2332$ 23$ ('##(2!C 2332&amp; ('D&amp; ') !( ! .99!0 !C 2332##)( !'!# # !(89!$ 20$ !(23!C 2332&amp; '9 ' (.!## !( !#- (&amp; I4 ! ('##(2!C 2332$</w:t>
      </w:r>
    </w:p>
    <w:p>
      <w:r>
        <w:t>'G')&amp; '!#!#!' '#((! .#(13E (!#.#!'(&amp;#(4#G!!)'(#4! #!! %%%%%%%%%% !##!# '#! #(! .#$ L!')&amp;;#!#!9# &amp;CL! (&amp;.8 !#'(# '!!(!'&amp;'!#!'L '(# 'L " (+!03L.# 2330$ 22$ ('##(0 !C 2332&amp; ('D&amp; ') !( ! .99! '! !#9 ' #((0 #0+++73!C 2332##) ( !'!# #!9!$ 27$ '.# ( 6 ('C 2332 &amp;#!#' ' L! ( $ !!8#)')&amp;#.*#! #(&amp;' ! (&amp;'.!## !!#.'(&amp;8 !# #(#### )# '(#!!#!8 #!- ' L # ( !#- ! )# '.#! &amp;.# ' ( '(#4! #!! ( &amp; '$ #!!# '(# '!! 9#!! &amp;#!#'!##!)&amp;.8 !#L!#9##!$9(#! ! (&amp;8 ( I" ( 2: .C 2330 ) ! - C 8 8 !#)' ## ) &amp;8 !# ( " .#! # (&amp;8 !!#! D !' #.#(!$ '!' !! ##!'(! .#(23E(&amp;!#.#!';C#!= ' .(&amp;99 ! (</w:t>
      </w:r>
    </w:p>
    <w:p>
      <w:r>
        <w:t>/011,/2332 403/254 ! ( ! ( ; G ( 8!#? '# C !#.#!' (!'$ 25$ '#) ( 73 L.# 2337 ! '!' " %%%%%%%%%% 9#! .# )&amp; .#! !L 8 ' 9# (&amp;#(4 #G!.!8(&amp;!#(033E!)&amp;&amp;.#! '(#!#4#) ( !))# #(&amp;G $- &amp;#!#' #! (@# K! !8(&amp;#.#(#!'(033E$ .(##!' (! .#D033E.#!; G (!P;'G- $ 21$ &amp;#!#' (#)' 5 2337$ 8#)' ! 8 ! ( &amp;8 !#'(# #(#### " 9( D13E&amp;##!'( ! .# ( ! ( !#.#!' ;C#! (&amp;#(4#G!$ # !#!(#-. '(# )&amp;#!#'.#!;##( '(# D:3E !#.#!' D !# ( # (&amp;. # 0++, 9# ( L # D 9!$- &amp;#!#'!##!)&amp;'!#!DL!!#! ) !(.#! B! #(' ' 8 A!!#.#!'D! !#$ 26$ # ( 27 . # 2337 ! 'G' ) &amp;#!#' &amp;.#! !L !!(! C*;#)# !!(!99 #! G .#!' ( ! C .! B! !!' ( O #.#! (#(C 8#*;!;' #;J %%%%%%%%%%'##! F"&gt;*;#! #.! #!!'(#!8!!;' #(G $ ! 9#! .# ) &amp;#!#' #! (@ !# ! ( C- *;#) ( 9#! )&amp; .#! '!' ;#!#' D ##) ( ##- ! ) " .#! 9#! '!! ( !$ L! '#')&amp;#!D.B! ;#!#'$ 9#'G')&amp;#!#' #! (@ '( D )B! 'G- #)&amp; ! .##! )&amp;D ! !#$ 2,$ '!' ! # 0 @! 2337 #C ! ( #$ 2:$ # (5@!2337 !#9 ' #C)&amp;.#!'!' ;#!#'( !)#JL D##)("!$ 2+$ # ( 00 9'. # 2335 ! ((' D B! !( !# $ 73$ # (5L#2335&amp;#!#'(' ')('##(2!C ! 0 !C 2332 #! '.!# ( &amp;#.#(#!' 9 8 8#G'G! '&amp;8#!(&amp;8 !#(" (03#2330$ &amp;#!#' .*' (('!#D' #! (6('C 2332!5 2337!#(#)' ( !(#9 !# !' !</w:t>
      </w:r>
    </w:p>
    <w:p>
      <w:r>
        <w:t>/011,/2332 400/254 (!(:#2337$ !'G (# ')9#!!' # 8('## #!#G#.#!B! ##(' !# ( '! '( $ 70$ #C ( ' ! (# ( !# , L# 2335 ' ( ! ! ( .! # ; ' ( &amp;#!#' )# .#! #(#)' 5 L# 2335 )&amp;# #! '!' D (#! (#$ !#(#)')&amp;.#!(##'!(! .#(033 D :3E #(4;#!#- 9# ( .# C''9## (&amp; L ' &amp; ((89# (#!!)&amp;'!#!C4PG!)&amp; ;#!#! ! .# #!D033E$ 8'99 # .#G!4)! ; .#G!4)! !)!!( '!#!#.##C#'#!$ ! .#!! !! K#!(' # .$</w:t>
      </w:r>
    </w:p>
    <w:p>
      <w:r>
        <w:t>.#!'!';#!#' 2335 #(( !.#!.!! 9# D L $ .#! '!' #.# ! ( !;' # C -. # X%%%%%%%%%% *;#! (# .# ' ! (# D # (&amp;.# 9# #$ .!.#!'!'#.#( !' %%%%%%%%%%'G!*;#! $ .#! A( ;#4 !' ( # -( ##! ( 99! (# $ ( )&amp; #! !! &amp;.#! (&amp;99! ( ) '!#! #!! ! !!#G#! !! $ !# !#! !! #( ! 9!#G#!$ .#! 9# 99 ! ! !#! #$</w:t>
      </w:r>
    </w:p>
    <w:p>
      <w:r>
        <w:t>8#)' ) ( &amp;8 !# ( " *;#! &amp;.#! A D ##)#! )&amp;'!#!- D(( !#! '#' -.# '#!C;$ )!#('(#(" #((! #( '.#! '()U&amp;'!#!D#( #(# V$I '(##.#!#(#)')&amp;.#! !# $ ! '#' )&amp; .#! ((' B !# ( '(#! 9 !( #)84##.#!'!' 9'$ #(#)')&amp;#'!#! ! - 9 ! ! ( .# . ( )&amp; &amp;.#! L# ;#!'.#. !.#!. #!!# D! .# $ # # 9!! 9##&amp;#!('G 9##! # 4B$ ;J .#! ! !#! . # '.#! (&amp;.# (U#('# V$I*;#! #(' #!)&amp;'!#!(' #$</w:t>
      </w:r>
    </w:p>
    <w:p>
      <w:r>
        <w:t>.#! 99!' ( 'L ( ##) ( 4'L #G#- "!!&gt;O.#!'!' #; G(&amp;#!(.;*#)! *;#! #)$ I ( # 'L 2335 '!#! 8' # ; G *;#! #)$ .#! !' ' '! ( '(# ; (&amp;8&amp;( #!D9 - $ !!'(#4! #!!'!#! %%%%%%%%%%! %%%%%%%%%%$</w:t>
      </w:r>
    </w:p>
    <w:p>
      <w:r>
        <w:t>/011,/2332 402/254 72$ # (0:L# 2335D ! #C(('(#9# .# #! !! ! (' ( '(# &amp;*! 8#'! 03#2330!2!C 2332$ 77$ ,L#!2335 !#)'#!#.! #CT %%%%%%%%%% '##! F"&gt; '(# #! I%%%%%%%%%% '##! F"&gt; ;!G# %%%%%%%%%% '##! F"&gt; '(# G'' %%%%%%%%%% '##! F"&gt; '(# #! *;!#) ! *;# %%%%%%%%%% '##! F"&gt; *;#! # ! *;!;' # %%%%%%%%%% 'G! '##! F"&gt;*;#! #!*;!;' #!'(#(##)(#G#- (!#G #!$ 75$ #C ( ' 2+ L#! 2335 (( ( #G! 8 '(#!#'$ #'(##(#) L#G!D '!! (!!#C(&amp;* #!## !.#!!'! 03 # 2330 =(! ( ! " ? ! 2 !C 2332 =(! ( ('## #!#G#? . ( # ( ! ( '##!# '(#!(&amp;99# !#.#(#)! '#'!(!!!#9( !!# ! ( (#G!# =!! ?S # '!! ( !' &amp;'!#! (#9#' ! 03#2330!2!C 2332.( #(!( '##!# '(# ! ( &amp;99# !#. ( (' # ;G! . !## !8!!!#(" =!! C?S9# &amp;G#! ( I ( (' # ( ) ! (##! ( *;#)# !!!( ! ( =!! ?S 71$ %%%%%%%%%% '( # ( 7 @! 2335$ #! #G' ! U C !9 ( 8V #! ( ((( #G!(2+L#!2335! '#')(!(( #- !!#(!#!(+. #2330$ 76$ %%%%%%%%%% '( # (+@!2335$#(#)')&amp;! 03#2330!2!C 2332#.#!! #!!. !D .# ! !#!'';#)03#2330!!#20#2330! ';G'#!# 29'. # 2332$!!.#!'!'!#.' (((&amp;-D(# '(#! 99!#'(#$ '(# ( 8#)' )&amp;# .#! '.! (#9#!#('!!(!'! 03#2330!2!C 2332$ .#! *;#) !!! ( ! ( (9#!)( #- !!# !#. 99!#'(# !#!6L#!2333$ 7,$ I%%%%%%%%%% '( 00 @! 2335 )&amp;# &amp;'!#! ( ( ( #G! #'!#!D&amp;')GG' &gt;!!</w:t>
      </w:r>
    </w:p>
    <w:p>
      <w:r>
        <w:t>/011,/2332 407/254 !(9!#$ ' #C( ( !!.'(#)# .#! #9!# -(&gt;$ 7:$ F#!#!8 '( %%%%%%%%%%I%%%%%%%%%%!%%%%%%%%%% &amp;#!#' ('(#! 06 @! 2335 ) # ( &amp;8 !# " &amp;'!#! !#C (&amp;B! # )!#$ ! 'G ( !8 (&amp;#.#(#!'(56E !(('##!!)'!'9 '!D '!;(#8!(&amp;'.!#! -8'!#(&amp;)B!'G- (.#!B! 9# '$&amp;#!#'#!(#!#( L!( $ 7+$ %%%%%%%%%% '(2+@!2335D((( #G!( #C$8#)')&amp;#.*#!! - 'G#- ! !!)&amp;##.#! *;#! #)D #(&amp;!!# )#J# #$ &amp;'!#!(&amp; (.#(" !# '(&amp;C .!#( ! ( ' '!#' ! D .# # '#! # ( &amp;'!! *;#)( !!( '#!' !#)$!##!)&amp;.#! ! .# #(4#9# #- .(#(; G!)&amp;&amp;.#! ( 9 !# # !!! (&amp;.#G !#.#!' 'G- $ !##! ) &amp; '(##!D C-(( #.!' C-8$ I# !.#!'!'.#!#(&amp;C ''!'( !9$</w:t>
      </w:r>
    </w:p>
    <w:p>
      <w:r>
        <w:t>.#! #' ! ;' !! 99 ! !! !#! ( ;! ! ( C##!'*!((.# 9U V! '!9# (-$ .#! *' C- ( ;* !#.#!' 9## ! 9#$ L .#! (@ ! ! .# # (&amp; ( ( C$ #.'(!!!#.#!'! #.#!! -.#!' D(' # !( &amp;'!#!GG .'$ .#! )' ) '#!' ;*#)(( .#!'!'!!'!)&amp;.#!!!'(#! !#! 4#!'$ .#! !! #)!99 ! 99!' .#! '!' .# ! )&amp; #! '; D ' )# C###! ' '!$ # 'G!# ( ( '!#! .' L!!('#)#GG .#!!#!(C##!'$ '' #&amp;G##!(&amp;!#! .(#! #C#)&amp;D&amp;'.#( 9( !! K#!!! !(#!#(# #.9##O (##!# ( 9##- '!#! ( ; ! ( !# !$ "# !! 9( !'!#!.'('#(.#C#!( 99 ;*#) ! *;#)$ I '(# !# '!#! ( ( !! ;#!# (&amp;C G . C# ( &amp;9 ) ! #!! # ( 99 ; ! #' ( C- ' G#)$ I !! # )# ##)#! !! &amp;!! #C!# (&amp; ! -! '!#! ( ! D !! D ! ( ! # ! D G ! ( ( ! .#$</w:t>
      </w:r>
    </w:p>
    <w:p>
      <w:r>
        <w:t>/011,/2332 405/254 #(#)#!9#!)*;#! )#&amp;.#!#.#!#.#! .#!( .# !#!DL!$ 53$ %%%%%%%%%% '( 5 @! 2335 D (( ( #G! ( #C$ #(#)')&amp; #!C(&amp;''!D ! (# #)&amp;&amp;.#!.!#!!!#)&amp;D !# (0+@!2337$ ##!( #C(#9# .# #''! !' # D('###!#G#(2!C 2332&amp;#!' #!$ 50$ # ( 6 !C 2335 #C '( &amp;99# !#. D %%%%%%%%%%!## !#('# #9# .# '$ 52$ # (6!C 2335 #C9#! .# 8&gt; ' ( I%%%%%%%%%%(2+L#!2335##) '(00@!2335 ((!(&amp;*( #!$ 57$ 0,!C 2335 %%%%%%%%%%9#! .# #C 'D ((( #G!(2+L#!2335$#(#)'.# 8#'! # ; G !2332!2337D((( %%%%%%%%%% ('(*;!;' #(# !#.!(!#01!73#00!26L# +L#!7!0+!C 7!70!C 2:.C !02('C 2332 73 L.# 07 9'. # 2 . # ! 0 # 2337$ 8#)' ) !#! ((#!!##!D8 C!#(!#!(&amp;B! # # ##)&amp;!;*#(' #.!'!!(9!#G #!!$ &amp; #- 4( (( '(# !#! !! (&amp;C( #9!! .(#!#99!#.(' '$ ( #- !!# ! '!#! '!! (' #9 '!# . *! (&amp;'#!T 9!#G !;'# ) ( L# ( .#. $ )# #! *( ( 8!#! '!#!(G ((#99#!'D ! ( 9!# ( &amp;#! #.!#! '!# ( ( ## ) ( #!'99!#.#! $ 55$ %%%%%%%%%%( '25!C 2335 # #C 9#! #! D ''(! # ( 5 @! 2335$ 8' ) !.#!C#(8#(!(! .#(! # .#!## 0++:$ #! -#(!(# !# .!C 0+++ &amp;'!#!#!(( '#()#&amp;B;#!(! .# $'(# 8#)')!#!#G#!(B! #' #8 )&amp; #G#! ( ( )# 9##! G# ;J ( '.'! ;!! ! !#! ( 9 ) ! &amp;.#! ##)&amp;'!!(('! $ !.#!99!C# .#C !D&amp;PG(,!.#! #! '!'(#G(('! ! ) ' '# ! 8#$ I ! # (&amp; ## 9 ! &amp; '!#! L# ''! !&amp;.#! '#D )! ($"#</w:t>
      </w:r>
    </w:p>
    <w:p>
      <w:r>
        <w:t>/011,/2332 401/254 84#.#! '!()&amp;.#!!!#.!'$ # !.#! '!'.#!#(! #!( !$ I %%%%%%%%%% ! .#! 9# ! '.'! .# D .#. !$ (.#! !!9# &amp;( D ;* !#.#!' #9! ! D 9!## ! # !! ( .# 9#)9##9#( . # D *8$ I#(!!&amp;# ';#)#.#!#.#.#!9#!&amp;' !! *!- ( ('9 ! !! (' # ( &amp;9 9#! 'G# '.!( # !$ !! '.!.#! L##(8'(#8)&amp;.#!C#D ('9(! ( '.!# ( &amp; 4#.#(#!' # ##!! (&amp;#9# #- (!'C#)(&gt;$#!## !## ( &amp;8*;#! #) (" #)&amp;.#! '(D8#! ) U&amp;'!#! # '(# )&amp;# (.#! ( !! .# #4B ! )&amp; &amp;.#! #D#(# V$&amp;G##!(&amp; '.!! 9#!)*!- *;#) # ##! . C (&amp;99 ! .#. !'!#!! #(&amp;99( $ !&amp;'!#! (!! C ( K! )&amp; '!#! ( '!! ( (' # 9( ! ('LD (' #'$ 9 ( &amp; 4#.#(#!' .#! L!' D ! 99( !#)&amp;9# &amp;! #!' '!(#!)&amp;9C#!$ %%%%%%%%%% 8#)') )&amp;.#!.!#!0+ @!2337'!#! ! '.!'##! -(' #.$ ! 4 ! !#! ! .# ( 9 '!#! !' 9 $ .! #G .#! ! # *;!;' # ( G I=#!# .#!#(&amp;C8?)#&amp;.#!C#(' D.# &amp;8 # G #.#!'$ I'(# ! '!#!!!'!!(' #9!&amp;'!#! !!! C ( ! .# )# .#! B! 9#! .$!'!!(' #9&amp;.#!'!' #!D&amp;')(&amp;8 !# = !#*;#! #)? #(!!#!(#!#$ ! #! 99! )&amp; #! 8#' *;#! ) #! ( (' ! ( ##!' ( ! .# '!#! ;*#) ! *#! )&amp; ; ;#! D 9# 9$ .#! #!! D K! 9 G##!'!.#! (.#(G'#( 8#)(&amp;(D .#G!4(8('!! '!! '.!'(&amp;.!!;' #(G ! ('LD(&amp;.!#(!$I %%%%%%%%%%#&amp;'!#!#C ((#!#)!#! #.! .#(&amp;#(4#G!$ %%%%%%%%%% ' (#G!# #.! " (#G!#) ! !!#!#) ( ! C !8 =I" ?T '#( (' #9</w:t>
      </w:r>
    </w:p>
    <w:p>
      <w:r>
        <w:t>/011,/2332 406/254 L ( '.' #!' *S! C( 8#'D9#D(9! *;G#) ! D 99!# '(# G'' S !!) ( #) G ;C#S *( ( ! !4! !#) '## = '! - &amp;#(!?$'(##G'(I"*! #(#)'2, !C 2335) !.#!!'&gt;! 03#2330! 2!C 2332$01#2330&amp;'!#! (!!#8&gt;D ((('(#4! #!! %%%%%%%%%%.(&amp; #; G ;#!#- S(1L#233023L#2330.#!'!'C #-.!;#!#' #; G( ''(!##! 9#S00L#!2330 '!#!!!#(! )#.#! !(#G!#(4C ;#G#( #!!*#)$I'!!( !' &amp;'!#! (#9#' ! 03 # 2330 ! 2 !C 2332$ '(#( .#( ''(!#)#&amp;.#!#.#&amp;.#!!!'( ;G! D &amp;8 ##) ( !!# '4;#!#- =01 #</w:t>
      </w:r>
    </w:p>
    <w:p>
      <w:r>
        <w:t>/011,/2332 40,/254 2330?#! 4;#!#- =(1L#23L#2330?!4;#!#- =00L#! 2330?$</w:t>
      </w:r>
    </w:p>
    <w:p>
      <w:r>
        <w:t>$ "! 0$ #G.# &amp; G#!#L(### =?'!'(#9#'!#!#!'(- 0 @!2337 #C!( #'(1LG (! '#(!!.#4 '#(!1'!!06LG = !$0!$ !16?$ I#!D&amp;!#(&amp;'!#(06LG #C9'(' 2,L.# 2335= F073036? (#G.#(!'079'. # (##!#! #!# G! !!! #C!( # ( #'G D ! # LG !#!# ( &amp;!!! ( &amp;'!#(.8LG $ I!!! (( #!C# #C9'(' ( B!(0 L#! 2335 9# ' ) (##!#! #!# !#!#!!# !#!'!#!9 ( K!( #!9'(' = F073226?$ 2$ 9 '!D&amp; !$16$0!$ #C!( # K! #! #) ( !!!# '. D &amp; !$ 16 !#. D # 9'(' &amp; 4#.#(#!' ( 0+ L# 0+1+ ( .! ;#99 :(&amp;8DF(6!C 2333=I:73$0?$ I'! LG ((&amp;-!##'!C#$ 7$ #9'(' !#G'' (( #!( #(6!C 2333= ?!! '.#G 0 L.# 2337! K!(#9#!# (C (##!#'G((#( #$I !' ##!(.# )( #!Y#)(#!B! ! ;'D#- ( ##) -G#C!.#G !O 9#!L #(#)!('! #!! (#!= F02,56,#($0 026 076 #($ 5C ! '9' ?$ .; )# '( !D('9!( -G! #!# ! # .( #!Y#) ' .(-L (! '.#G = F00,+7#($6C002 763 #($ 5S " 0++: X 7, $ 706 #($ 7C?$ Y! )# '( (!0 L.# 2337#! (#! -!!(!(.! ! #C ! '!! !#- (Y # ! 'G# . -G( '( !( ! (##!#( '( !((#99' !#'#(#9#' $</w:t>
      </w:r>
    </w:p>
    <w:p>
      <w:r>
        <w:t>/011,/2332 40:/254 (&amp;- 9#! ('! #! *! (#! D &amp;(!# ( ('###!#G#(2!C 2332 !!8#(!(#(&amp;@! 0++,!#0++:$I !' #(&amp;- !( 'G# # 9'(' &amp; 4#.#(#!'(0+L#0+1+= ?(. #.#G L)Y 70 ('C 2332$ !9# )# '( 4# '!#! (! 0 L.# 2337 ( ! ) (&amp;- ! 'G# . -G( '( !( ! (##!#( '( !((#99' !#'#(#9#' $ 5$ ! L!'(9 !('#'G8 ! .C9 '!8 !$161+!63 $ 1$ &amp; !$5$0 !#)&amp;#.#(#!'!(##!#(#!'(G# '' ! ( G ( ' )# '! (&amp; !!#! D !' ;*#)! .!(&amp;#9# #!'G'#!(&amp;(#(&amp; #(!$ )&amp;#.#(#!'#! #!'# (;) )&amp;(#G!#'(# !#!#!' '##!!)#!# '.#((##!## !!(#!'(! .#=!(G#?= F02, 2++?$ ## .# (G '(Y#.#(#!'Y(##! !#= LGY#* ?C#((!)'(#'.!! #(Y! '##!(#.!#9 # $!P;('(##!D ! LG! Y'!! ( !' ! D #(#) ( ) ! ) !#.#!' Y ' ! #C ( ! .# $ ! (' '(# !#!! ''! !# ('! # ) ! .8 ! #C!8#G (Y '= F021260#($5001075#($2 005705#($703101:#($0?$ I L # ( ! (! # &amp;! #!' (##! !#. LG (#! #(' 9#! .' ) )&amp;# ! .# ( '#!' =X ( # ( R#.# J ;! 5- '(#!# 0+:5 $ 076S Q(. Z!G ;!9G2-'(#!#$2,:;$1?$(# ( #LG9(('##9(##!#! # ( # 9#!)#9!(&amp;B! '!C#(#- # '9!C #! . #CC &amp;!4D4(# )# '!! (G ' ( . #C '(' !$ 99#! ( )&amp; 9#! # B! #(' ' ! ;*!;- #C$ # ! ''! ( 9#! 'G' .#GCLG(#!';'! !# 8)## #! CC = F 026 763 #($ 1 !$ C 021 0+1 #($ ;$ 2 ! '9' ?$</w:t>
      </w:r>
    </w:p>
    <w:p>
      <w:r>
        <w:t>## LG Y' !!#9 #' !#9( #(Y 8 !# '(# 9 !# #L(### !P;(Y8 ! '!! '#'!( !! # '# D (##!# ( L!# ( &amp;(##! !#9#(Y'# !'(#8(Y'!!(9#!('$</w:t>
      </w:r>
    </w:p>
    <w:p>
      <w:r>
        <w:t>/011,/2332 40+/254 I L # ( ! !#! # ( Y' ! (Y 8 !# =L(### ?9#!)4#!#(! (#!#)Y 8 !# (' ! #C#9# #(#- .#!$</w:t>
      </w:r>
    </w:p>
    <w:p>
      <w:r>
        <w:t>! )(Y! '##!'!!!(##! # !D!! ' #!(! !#(('(!#(Y8 !!8 #! '!!#(#. G!(#(( # LG C# #! !# '!# 9 (Y . 8 !#'(#= F021712#($7C/! '9' ?$</w:t>
      </w:r>
    </w:p>
    <w:p>
      <w:r>
        <w:t>99! 9 '! ## #)##!# )# 'G#! '( ( (# ( # Y(##! !# ! ! (Y ( #! !# '!# ) 'G!# ( !# ! ''! !!((# )#- !! $ !## (#!!! . 8 !# )Y# K!'# ( #9# !'(#8 ( = F 00, 2:7 #($ 5S " 0+:1 X 656 $ 253 #($ 5?$</w:t>
      </w:r>
    </w:p>
    <w:p>
      <w:r>
        <w:t>.; # Y(##! !# LG 9(! '#!# ## ( . 9 # #.!#G!# 8) # (#.! '( (Y99# ! .# ) !# 9#! '!! (G ' ( . #C '(' !!)(Y! C!# #! (#9# !! '#!# # ! 9 (Y(##! (Y! . = '#!# !##' ( .S X# Z!G. 9; # ( IJ#. #; G $ 202 [ 513S X\J/&gt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w:t>
      </w:r>
    </w:p>
    <w:p>
      <w:r>
        <w:t>/011,/2332 423/254 !(Y8 !#!!!! '(Y!!#!*;#)*!. ( (#4!(! C!9 ( 84!(#!#L #(#) '# #!#! C99#! )Y# (!! )Y ##!!# ( #!' ( ! .# .B! !- #.#(! = B! $ '#!' #($ 2$2$7S #; "* 4 ;!CG #99 ( C#!9];#GN#!(#(!G#( IJ#. #; G!#;9^ (</w:t>
      </w:r>
    </w:p>
    <w:p>
      <w:r>
        <w:t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amp;-" !#'( !(03#2330) ! '!#! #!' '#( ( ! .# ( 13E ( !#.#!' (!'$ # # .#! ' !# ' ! '.'! CC! G . ( ! &amp;9 ) &amp; ' '!#! !' !!$ &amp; ' '!#!(- " #!''!#! C# ( !* C ( # )# (#! .' C ! ##!#! #!' D ! #!!#9#!$&amp;G##!" (&amp;9!</w:t>
      </w:r>
    </w:p>
    <w:p>
      <w:r>
        <w:t>/011,/2332 420/254 )# .#! 9. # &amp;' G (&amp; I #!! '!# D 9#!9 (!#!#!)#&amp;'!#! CC!!#!' C ( #9!#'.)'$ 8 !(" !##!)#(' !&amp;C(!C ##) #(&amp;!#.#!' 9#.#!B! 8#)' !'(#$ # K! ) '(# ( " ! . D (#99' ! # )!C##) '!'D *'!#!#!$</w:t>
      </w:r>
    </w:p>
    <w:p>
      <w:r>
        <w:t>99! # ! ( 8#!# ( %%%%%%%%%% %%%%%%%%%% ! %%%%%%%%%% !#.! ( 2+ @! 0, ! 25 !C 2335 ) !.#!'!'.#!#(&amp;.#C !( !&amp;9#' ! #.# ( #G ( ('! ! ) ( &amp;' '# ! ( &amp; 8# ( ! &amp;(L)&amp;('C!(&amp;PG(!!)&amp;.#! 9''.'! &amp;(! D ;* !#.#!' ! D 9!## ( .# 9#!9##$ #(!(&amp;@!0++,#0++:!!C 0+++ .#! 9#! &amp;' *!- ( ('9 ! !! (' # ( &amp;9 ( O .#! (@ ! !#.#!' ! #$ &amp; ' #.# (# # 2332 *;!;' # .#! ((' !# #!D8 C!#(!#!(&amp;B! # #$ 9##'!#! .' ) # ( ! ( " '!#! # '#! !# ' (&amp; C .!# ( ! ( ' ! '!#' )&amp; '#!' C .!#!# '(&amp;#.# 'G# (!#! *;#! #)(# #2330!#!C##!')(CG ..'( ! 9$ *#(&amp; )#)" &amp;#(! ''! !#! !&amp; '(&amp;#!(.*;#! #) )&amp;# (8 !#(03#2330#L!#9#(&amp; ( .8 !# *;#! #) 9# ( ('! # #!' ( ! .# ( ! )# !! #!(&amp;'. (G '(&amp;#.#(#!'(4#$ :$ !! 8 !# 9#' $ %%%%%%%%%% '(# '##! *;#! #!*;!;' # !( ,70303$</w:t>
      </w:r>
    </w:p>
    <w:p>
      <w:r>
        <w:t>/011,/2332 422/254 ! #$ 3 )$ !(') #) "$ '!#$ #)$</w:t>
      </w:r>
    </w:p>
    <w:p>
      <w:r>
        <w:t>. 0565 7 855 5 % * )9 65</w:t>
      </w:r>
    </w:p>
    <w:p>
      <w:r>
        <w:t>0$ ' .CS 85</w:t>
      </w:r>
    </w:p>
    <w:p>
      <w:r>
        <w:t>2$ ( 8 !# '(#$ 9# $ %%%%%%%%%%$ #! ) ##(&amp;8 !# #.!T $ ( #((# ($ C$ I# '# ( ! #G! - ( '(# *! ! #!' "(%%%%%%%%%%$ $</w:t>
      </w:r>
    </w:p>
    <w:p>
      <w:r>
        <w:t>8# "(%%%%%%%%%%$ ($ !C# !('!#'! '( 8)!##.!T $ !&amp;-('!#'(` 9$ !&amp;!!#!D!'(!99 "(%%%%%%%%%%(&amp;#!( .*;#! #)` G$ (! C*;#))!(G '(G .#!'(#4#=9#C* G .?` #$ =?! C=?*;#)=?=!?4!4#=?. ((#!!)!` L$ 9# J4.(#G!#(! C!9 ( 8`I##T − 8#!4!4# C#(#!'*;#! #)# !!` − 8#!4!4#(99!# ; #)` − 8#!4!4# (#9&amp;'!(! # ' '## ( C` − "(%%%%%%%%%%C#!4 !(&amp;#!'G !##!';'! () !()#- `</w:t>
      </w:r>
    </w:p>
    <w:p>
      <w:r>
        <w:t>/011,/2332 427/254 − 8#!4!4# ;J "( %%%%%%%%%% '!! *;#) #!#' '.!##C!;' !#) )!#!'!&amp;';! #C' !#( ( '!#(9#!*;#)= 9#! ## !# '( (#?` − !!J4.&amp;';(! #!!C!# !!## 9 8 -G(&amp; !` − ( ';C##!!# #!4!#` − ) !48#G ("(%%%%%%%%%%)&amp;!! a. !!.!' ! ( ! '#!'G (( ! .#` N$ "G ' #! 'G' ! ! ! ( !#!!# *;#) ( &amp; '!(.! (#G!#4# #!48 !#.#!' !#.` I# # )` ) !8` &amp;!#.#!' (&amp;#( ;#!#- !4 8#G#C`I##D)!8` !.! !#)!D&amp;8#G#C##!'( #(&amp;!#.#!' !#.` $ .((# .! '8)!#!#'!4#(!#)D (!(('## ( &amp;99#!(&amp; 4#.#(#!'#! !C 2332`I# )#!)! ')#. #!`I## )#` $ Q44!4#(#9#!#(&amp;'!!(!'("(%%%%%%%%%%(# # ( # 2330 (! ( &amp;8 !# ( " ` I# # (' # !! (#9#!#$ $ F# !!! C .!#GG!#!#$ 7$ ' . !(9 #L)&amp;D( #!LG'9( 5$ 9 !# ( )&amp; .! 9 ! '! B! ( ('# ( 73 L (- !#9#!# # (' ( ' #C 9'(' ( I;Z#J ;9)# 6 6335</w:t>
      </w:r>
    </w:p>
    <w:p>
      <w:r>
        <w:t>! # 8# $ ('# ! B! G'$ '# (#!T ? #(#) 8!!)('## !('# C!# #!(('## !!)'S C? 8 ) !#9 # !# .# (( !! ! ('##S ? ! #G! ( '!!$ I# '# !#! ! # ''! '' ' !! ? C? ! ? #4( #C9'(' ( ! !#- )&amp;# (. (' # .C$'# ( !# * ( . )# ! L#! ## ) ('## !!)' ! &amp;. ( )'!'8'(#' != !$072036!03:?$</w:t>
      </w:r>
    </w:p>
    <w:p>
      <w:r>
        <w:t>/011,/2332 425/254</w:t>
      </w:r>
    </w:p>
    <w:p>
      <w:r>
        <w:t>G 99#- T</w:t>
      </w:r>
    </w:p>
    <w:p>
      <w:r>
        <w:t>*I</w:t>
      </w:r>
    </w:p>
    <w:p>
      <w:r>
        <w:t>'#(!T</w:t>
      </w:r>
    </w:p>
    <w:p>
      <w:r>
        <w:t>' #"</w:t>
      </w:r>
    </w:p>
    <w:p>
      <w:r>
        <w:t>'!# 4L #!T # &gt;</w:t>
      </w:r>
    </w:p>
    <w:p>
      <w:r>
        <w:t>#9 ( '! B!!!#9#'8 !###)&amp;D&amp;99#9'(' ( # G 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